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2D" w:rsidRPr="00F54199" w:rsidRDefault="0078272D" w:rsidP="00F54199">
      <w:pPr>
        <w:pStyle w:val="af8"/>
        <w:numPr>
          <w:ilvl w:val="0"/>
          <w:numId w:val="34"/>
        </w:numPr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4199">
        <w:rPr>
          <w:rFonts w:ascii="Times New Roman" w:hAnsi="Times New Roman" w:cs="Times New Roman"/>
          <w:sz w:val="24"/>
          <w:szCs w:val="24"/>
          <w:lang w:val="ru-RU" w:eastAsia="ru-RU"/>
        </w:rPr>
        <w:t>ПОЯСНИТЕЛЬНАЯ ЗАПИСКА</w:t>
      </w:r>
    </w:p>
    <w:p w:rsidR="00205C1F" w:rsidRDefault="00EC7CC0" w:rsidP="00EB5FDD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Рабочая программа по основам безопасности </w:t>
      </w:r>
      <w:r w:rsidR="00205C1F">
        <w:rPr>
          <w:rFonts w:ascii="Times New Roman" w:hAnsi="Times New Roman" w:cs="Times New Roman"/>
          <w:sz w:val="24"/>
          <w:szCs w:val="24"/>
          <w:lang w:val="ru-RU" w:eastAsia="ru-RU"/>
        </w:rPr>
        <w:t>и защиты Родины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(далее – ОБ</w:t>
      </w:r>
      <w:r w:rsidR="00205C1F">
        <w:rPr>
          <w:rFonts w:ascii="Times New Roman" w:hAnsi="Times New Roman" w:cs="Times New Roman"/>
          <w:sz w:val="24"/>
          <w:szCs w:val="24"/>
          <w:lang w:val="ru-RU" w:eastAsia="ru-RU"/>
        </w:rPr>
        <w:t>ЗР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разработана на основе Концепции преподавания учебного предмета «Основы безопасности </w:t>
      </w:r>
      <w:r w:rsidR="00F71418">
        <w:rPr>
          <w:rFonts w:ascii="Times New Roman" w:hAnsi="Times New Roman" w:cs="Times New Roman"/>
          <w:sz w:val="24"/>
          <w:szCs w:val="24"/>
          <w:lang w:val="ru-RU" w:eastAsia="ru-RU"/>
        </w:rPr>
        <w:t>и защиты Родины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» (утверждена Решением Коллегии Министерства просвещения Российской Федерации, протокол от 24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декабря 2018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— ФГОС) основного общего образования (утверждён приказом Министерства просвещения Российской</w:t>
      </w:r>
      <w:proofErr w:type="gramEnd"/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Федерации от 31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мая 2021 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287)</w:t>
      </w:r>
      <w:r w:rsidR="00205C1F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  <w:proofErr w:type="gramEnd"/>
    </w:p>
    <w:p w:rsidR="00205C1F" w:rsidRPr="00205C1F" w:rsidRDefault="00205C1F" w:rsidP="00205C1F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>- приказа Мин 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205C1F" w:rsidRPr="00205C1F" w:rsidRDefault="00205C1F" w:rsidP="00205C1F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СП 2.4.3648-20 «Санитарно-эпидемиологические требования к организациям </w:t>
      </w:r>
      <w:proofErr w:type="spellStart"/>
      <w:proofErr w:type="gramStart"/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>вос</w:t>
      </w:r>
      <w:proofErr w:type="spellEnd"/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>-питания</w:t>
      </w:r>
      <w:proofErr w:type="gramEnd"/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обучения, отдыха и оздоровления детей и молодежи», утвержденных постанов-</w:t>
      </w:r>
      <w:proofErr w:type="spellStart"/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>лением</w:t>
      </w:r>
      <w:proofErr w:type="spellEnd"/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главного санитарного врача от 28.09.2020 № 28;</w:t>
      </w:r>
    </w:p>
    <w:p w:rsidR="00EC7CC0" w:rsidRPr="00EC7CC0" w:rsidRDefault="00205C1F" w:rsidP="00205C1F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СанПиН 1.2.3685-21 «Гигиенические нормативы и требования к обеспечению </w:t>
      </w:r>
      <w:proofErr w:type="gramStart"/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>без-опасности</w:t>
      </w:r>
      <w:proofErr w:type="gramEnd"/>
      <w:r w:rsidRPr="00205C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(или) безвредности для человека факторов среды обитания», утвержденных постановлением главного санитарного врача от 28.01.2021 № 2</w:t>
      </w:r>
      <w:r w:rsidR="00EC7CC0"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ЗР</w:t>
      </w:r>
      <w:r w:rsidR="00EC7CC0" w:rsidRPr="00EC7CC0">
        <w:rPr>
          <w:rFonts w:ascii="Times New Roman" w:hAnsi="Times New Roman" w:cs="Times New Roman"/>
          <w:sz w:val="24"/>
          <w:szCs w:val="24"/>
          <w:lang w:val="ru-RU" w:eastAsia="ru-RU"/>
        </w:rPr>
        <w:t>, Примерной программы воспитания.</w:t>
      </w:r>
    </w:p>
    <w:p w:rsidR="00EC7CC0" w:rsidRDefault="00EC7CC0" w:rsidP="00EB5FDD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Настоящая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обеспечивает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C7CC0" w:rsidRPr="0062262B" w:rsidRDefault="00EC7CC0" w:rsidP="00205C1F">
      <w:pPr>
        <w:pStyle w:val="af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62262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ясное понимание </w:t>
      </w:r>
      <w:proofErr w:type="gramStart"/>
      <w:r w:rsidRPr="0062262B">
        <w:rPr>
          <w:rFonts w:ascii="Times New Roman" w:hAnsi="Times New Roman" w:cs="Times New Roman"/>
          <w:sz w:val="23"/>
          <w:szCs w:val="23"/>
          <w:lang w:val="ru-RU" w:eastAsia="ru-RU"/>
        </w:rPr>
        <w:t>обучающимися</w:t>
      </w:r>
      <w:proofErr w:type="gramEnd"/>
      <w:r w:rsidRPr="0062262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EC7CC0" w:rsidRDefault="00EC7CC0" w:rsidP="00205C1F">
      <w:pPr>
        <w:pStyle w:val="af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прочное усвоение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EC7CC0" w:rsidRDefault="00EC7CC0" w:rsidP="00205C1F">
      <w:pPr>
        <w:pStyle w:val="af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C7CC0" w:rsidRDefault="00EC7CC0" w:rsidP="00205C1F">
      <w:pPr>
        <w:pStyle w:val="af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выработку практико-ориентированных компетенций, соответствующих потребностям современности;</w:t>
      </w:r>
    </w:p>
    <w:p w:rsidR="00EC7CC0" w:rsidRDefault="00EC7CC0" w:rsidP="00205C1F">
      <w:pPr>
        <w:pStyle w:val="af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реализацию оптимального баланса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связей и их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разумное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взаимодополнение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, способствующее формированию практических умений и навыков.</w:t>
      </w:r>
    </w:p>
    <w:p w:rsidR="00EC7CC0" w:rsidRPr="00EC7CC0" w:rsidRDefault="00EC7CC0" w:rsidP="00EB5FDD">
      <w:pPr>
        <w:pStyle w:val="af8"/>
        <w:ind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В Программе содержание учебного предмета ОБ</w:t>
      </w:r>
      <w:r w:rsidR="00BB2156">
        <w:rPr>
          <w:rFonts w:ascii="Times New Roman" w:hAnsi="Times New Roman" w:cs="Times New Roman"/>
          <w:sz w:val="24"/>
          <w:szCs w:val="24"/>
          <w:lang w:val="ru-RU" w:eastAsia="ru-RU"/>
        </w:rPr>
        <w:t>ЗР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структурно представлено девятью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C7CC0" w:rsidRDefault="00EC7CC0" w:rsidP="00EB5FDD">
      <w:pPr>
        <w:pStyle w:val="af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модуль № 1 «Культура безопасности жизнедеятельности в современном обществе»; </w:t>
      </w:r>
    </w:p>
    <w:p w:rsidR="0078272D" w:rsidRDefault="00EC7CC0" w:rsidP="00EB5FDD">
      <w:pPr>
        <w:pStyle w:val="af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модуль № 2 «Безопасность в быту»;</w:t>
      </w:r>
    </w:p>
    <w:p w:rsidR="00EC7CC0" w:rsidRDefault="00EC7CC0" w:rsidP="00EB5FDD">
      <w:pPr>
        <w:pStyle w:val="af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модуль № 3 «Безопасность на транспорте»;</w:t>
      </w:r>
    </w:p>
    <w:p w:rsidR="00EC7CC0" w:rsidRPr="00EC7CC0" w:rsidRDefault="00EC7CC0" w:rsidP="00EB5FDD">
      <w:pPr>
        <w:pStyle w:val="af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модуль № 4 «Безопасность в общественных местах»;</w:t>
      </w:r>
    </w:p>
    <w:p w:rsidR="00EC7CC0" w:rsidRPr="00EC7CC0" w:rsidRDefault="00EC7CC0" w:rsidP="00EB5FDD">
      <w:pPr>
        <w:pStyle w:val="af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модуль № 5 «Безопасность в природной среде»;</w:t>
      </w:r>
    </w:p>
    <w:p w:rsidR="00EC7CC0" w:rsidRPr="00EC7CC0" w:rsidRDefault="00EC7CC0" w:rsidP="00EB5FDD">
      <w:pPr>
        <w:pStyle w:val="af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модуль № 6 «Здоровье и как его сохранить. 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Основы медицинских знаний»;</w:t>
      </w:r>
    </w:p>
    <w:p w:rsidR="00EC7CC0" w:rsidRPr="00EC7CC0" w:rsidRDefault="00EC7CC0" w:rsidP="00EB5FDD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В целях обеспечения системного подхода в изучении учебного предмета ОБ</w:t>
      </w:r>
      <w:r w:rsidR="00BB2156">
        <w:rPr>
          <w:rFonts w:ascii="Times New Roman" w:hAnsi="Times New Roman" w:cs="Times New Roman"/>
          <w:sz w:val="24"/>
          <w:szCs w:val="24"/>
          <w:lang w:val="ru-RU" w:eastAsia="ru-RU"/>
        </w:rPr>
        <w:t>ЗР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205C1F" w:rsidRPr="00F54199" w:rsidRDefault="00F54199" w:rsidP="00205C1F">
      <w:pPr>
        <w:pStyle w:val="af8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2. </w:t>
      </w:r>
      <w:r w:rsidR="00EC7CC0" w:rsidRPr="00F54199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ОБЩАЯ ХАРАКТЕРИСТИКА УЧЕБНОГО ПРЕДМЕТА</w:t>
      </w:r>
    </w:p>
    <w:p w:rsidR="00EC7CC0" w:rsidRPr="00F54199" w:rsidRDefault="00EC7CC0" w:rsidP="00205C1F">
      <w:pPr>
        <w:pStyle w:val="af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419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«ОСНОВЫ БЕЗОПАСНОСТИ</w:t>
      </w:r>
      <w:r w:rsidR="00BB2156" w:rsidRPr="00F5419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F54199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</w:t>
      </w:r>
      <w:r w:rsidR="00BB2156" w:rsidRPr="00F5419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ЗАЩИТЫ РОДИНЫ</w:t>
      </w:r>
      <w:r w:rsidRPr="00F54199">
        <w:rPr>
          <w:rFonts w:ascii="Times New Roman" w:hAnsi="Times New Roman" w:cs="Times New Roman"/>
          <w:bCs/>
          <w:sz w:val="24"/>
          <w:szCs w:val="24"/>
          <w:lang w:val="ru-RU" w:eastAsia="ru-RU"/>
        </w:rPr>
        <w:t>»</w:t>
      </w:r>
    </w:p>
    <w:p w:rsidR="0062262B" w:rsidRDefault="00EC7CC0" w:rsidP="0062262B">
      <w:pPr>
        <w:pStyle w:val="af8"/>
        <w:ind w:firstLine="709"/>
        <w:jc w:val="both"/>
        <w:rPr>
          <w:lang w:val="ru-RU" w:eastAsia="ru-RU"/>
        </w:rPr>
      </w:pPr>
      <w:proofErr w:type="gramStart"/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Появлению учебного предмета ОБ</w:t>
      </w:r>
      <w:r w:rsidR="00BB2156">
        <w:rPr>
          <w:rFonts w:ascii="Times New Roman" w:hAnsi="Times New Roman" w:cs="Times New Roman"/>
          <w:sz w:val="24"/>
          <w:szCs w:val="24"/>
          <w:lang w:val="ru-RU" w:eastAsia="ru-RU"/>
        </w:rPr>
        <w:t>ЗР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 w:cs="Times New Roman"/>
          <w:sz w:val="24"/>
          <w:szCs w:val="24"/>
          <w:lang w:eastAsia="ru-RU"/>
        </w:rPr>
        <w:t>XX</w:t>
      </w:r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</w:t>
      </w:r>
      <w:proofErr w:type="gramEnd"/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>достижением</w:t>
      </w:r>
      <w:proofErr w:type="gramEnd"/>
      <w:r w:rsidRPr="00EC7C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как для отечественного, так и для мирового образовательного сообщества</w:t>
      </w:r>
      <w:r w:rsidRPr="00EC7CC0">
        <w:rPr>
          <w:lang w:val="ru-RU" w:eastAsia="ru-RU"/>
        </w:rPr>
        <w:t>.</w:t>
      </w:r>
    </w:p>
    <w:p w:rsidR="0062262B" w:rsidRDefault="00EC7CC0" w:rsidP="0062262B">
      <w:pPr>
        <w:pStyle w:val="af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62262B" w:rsidRDefault="00EC7CC0" w:rsidP="0062262B">
      <w:pPr>
        <w:pStyle w:val="af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</w:t>
      </w:r>
      <w:proofErr w:type="gramStart"/>
      <w:r w:rsidRPr="00622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№ 1642</w:t>
      </w:r>
      <w:proofErr w:type="gramEnd"/>
      <w:r w:rsidRPr="00622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EC7CC0" w:rsidRPr="00F54199" w:rsidRDefault="00EC7CC0" w:rsidP="0062262B">
      <w:pPr>
        <w:pStyle w:val="af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Современный учебный предмет ОБ</w:t>
      </w:r>
      <w:r w:rsidR="00BB2156" w:rsidRPr="00622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</w:t>
      </w:r>
      <w:r w:rsidRPr="00622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F5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Научной базой учебного предмета ОБ</w:t>
      </w:r>
      <w:r w:rsidR="008D70E6" w:rsidRPr="00F5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</w:t>
      </w:r>
      <w:r w:rsidRPr="00F5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 учётом новых вызовов и угроз подходы к изучению учебного предмета ОБ</w:t>
      </w:r>
      <w:r w:rsidR="00205C1F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скорректированы. Он входит в предметную область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</w:t>
      </w:r>
      <w:r w:rsidR="00F54199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нейтрализовывать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учебного предмета ОБ</w:t>
      </w:r>
      <w:r w:rsidR="00E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является формирование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C7CC0" w:rsidRDefault="00EC7CC0" w:rsidP="00EB5FD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C7CC0" w:rsidRDefault="00EC7CC0" w:rsidP="00EB5FD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EC7CC0" w:rsidRDefault="00EC7CC0" w:rsidP="00EB5FD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CC0" w:rsidRPr="00F54199" w:rsidRDefault="00F54199" w:rsidP="0020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EC7CC0" w:rsidRPr="00F5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ПРЕДМЕТА В УЧЕБНОМ ПЛАНЕ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ОБ</w:t>
      </w:r>
      <w:r w:rsidR="00205C1F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предусматривается по 1 часу в неделю, всего на изучение предмета ОБ</w:t>
      </w:r>
      <w:r w:rsidR="00205C1F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отводится 34 часа.</w:t>
      </w:r>
    </w:p>
    <w:p w:rsidR="00F54199" w:rsidRDefault="00F54199" w:rsidP="0020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5C1F" w:rsidRPr="00F54199" w:rsidRDefault="00F54199" w:rsidP="0020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205C1F" w:rsidRPr="00F5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УЧЕБНОГО ПРЕДМЕТА</w:t>
      </w:r>
    </w:p>
    <w:p w:rsidR="00F25798" w:rsidRDefault="00F25798" w:rsidP="00F25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предметных результатов, формируемых в ходе изучения учебного предмета ОБЗР, по учебным модулям:</w:t>
      </w:r>
    </w:p>
    <w:p w:rsidR="00F25798" w:rsidRPr="00F54199" w:rsidRDefault="00F25798" w:rsidP="00F25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Модуль № 1 «Культура безопасности жизнедеятельности в современном обществе»</w:t>
      </w:r>
      <w:r w:rsidRPr="00F54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F25798" w:rsidRDefault="00F25798" w:rsidP="00F25798">
      <w:pPr>
        <w:pStyle w:val="af9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F25798" w:rsidRDefault="00F25798" w:rsidP="00F25798">
      <w:pPr>
        <w:pStyle w:val="af9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F25798" w:rsidRDefault="00F25798" w:rsidP="00F25798">
      <w:pPr>
        <w:pStyle w:val="af9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F25798" w:rsidRDefault="00F25798" w:rsidP="00F25798">
      <w:pPr>
        <w:pStyle w:val="af9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люди,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животные, вирусы и бактерии; вещества, предметы и явления), в том числе техногенного происхождения;</w:t>
      </w:r>
      <w:proofErr w:type="gramEnd"/>
    </w:p>
    <w:p w:rsidR="00F25798" w:rsidRDefault="00F25798" w:rsidP="00F25798">
      <w:pPr>
        <w:pStyle w:val="af9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раскрывать общие принципы безопасного поведения.</w:t>
      </w:r>
    </w:p>
    <w:p w:rsidR="00F25798" w:rsidRPr="00F54199" w:rsidRDefault="00F25798" w:rsidP="00F25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Модуль № 2 «Безопасность в быту»:</w:t>
      </w:r>
    </w:p>
    <w:p w:rsidR="00F25798" w:rsidRDefault="00F25798" w:rsidP="00F25798">
      <w:pPr>
        <w:pStyle w:val="af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жизнеобеспечения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5798" w:rsidRDefault="00F25798" w:rsidP="00F25798">
      <w:pPr>
        <w:pStyle w:val="af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F25798" w:rsidRDefault="00F25798" w:rsidP="00F25798">
      <w:pPr>
        <w:pStyle w:val="af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права, обязанности и ответственность граждан в области пожарной безопасности;</w:t>
      </w:r>
    </w:p>
    <w:p w:rsidR="00F25798" w:rsidRDefault="00F25798" w:rsidP="00F25798">
      <w:pPr>
        <w:pStyle w:val="af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F25798" w:rsidRDefault="00F25798" w:rsidP="00F25798">
      <w:pPr>
        <w:pStyle w:val="af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5798" w:rsidRDefault="00F25798" w:rsidP="00F25798">
      <w:pPr>
        <w:pStyle w:val="af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о правилах вызова экстренных служб и ответственности за ложные сообщения;</w:t>
      </w:r>
    </w:p>
    <w:p w:rsidR="00F25798" w:rsidRDefault="00F25798" w:rsidP="00F25798">
      <w:pPr>
        <w:pStyle w:val="af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F25798" w:rsidRDefault="00F25798" w:rsidP="00F25798">
      <w:pPr>
        <w:pStyle w:val="af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в ситуациях криминального характера;</w:t>
      </w:r>
    </w:p>
    <w:p w:rsidR="00F25798" w:rsidRDefault="00F25798" w:rsidP="00F25798">
      <w:pPr>
        <w:pStyle w:val="af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F25798" w:rsidRPr="00F54199" w:rsidRDefault="00F25798" w:rsidP="00F54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Модуль № 3 «Безопасность на транспорте»:</w:t>
      </w:r>
    </w:p>
    <w:p w:rsidR="00F25798" w:rsidRDefault="00F25798" w:rsidP="00F25798">
      <w:pPr>
        <w:pStyle w:val="af9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F25798" w:rsidRDefault="00F25798" w:rsidP="00F25798">
      <w:pPr>
        <w:pStyle w:val="af9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F25798" w:rsidRPr="00F54199" w:rsidRDefault="00F25798" w:rsidP="00F25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Модуль № 4 «Безопасность в общественных местах»:</w:t>
      </w:r>
    </w:p>
    <w:p w:rsidR="00F25798" w:rsidRDefault="00F25798" w:rsidP="00F25798">
      <w:pPr>
        <w:pStyle w:val="af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F25798" w:rsidRDefault="00F25798" w:rsidP="00F25798">
      <w:pPr>
        <w:pStyle w:val="af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F25798" w:rsidRDefault="00F25798" w:rsidP="00F25798">
      <w:pPr>
        <w:pStyle w:val="af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безопасного поведения в местах массового пребывания людей (в толпе);</w:t>
      </w:r>
    </w:p>
    <w:p w:rsidR="00F25798" w:rsidRDefault="00F25798" w:rsidP="00F25798">
      <w:pPr>
        <w:pStyle w:val="af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правила информирования экстренных служб;</w:t>
      </w:r>
    </w:p>
    <w:p w:rsidR="00F25798" w:rsidRDefault="00F25798" w:rsidP="00F25798">
      <w:pPr>
        <w:pStyle w:val="af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F25798" w:rsidRDefault="00F25798" w:rsidP="00F25798">
      <w:pPr>
        <w:pStyle w:val="af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эвакуироваться из общественных мест и зданий;</w:t>
      </w:r>
    </w:p>
    <w:p w:rsidR="00F25798" w:rsidRDefault="00F25798" w:rsidP="00F25798">
      <w:pPr>
        <w:pStyle w:val="af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при возникновении пожара и происшествиях в общественных местах;</w:t>
      </w:r>
    </w:p>
    <w:p w:rsidR="00F25798" w:rsidRDefault="00F25798" w:rsidP="00F25798">
      <w:pPr>
        <w:pStyle w:val="af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F25798" w:rsidRDefault="00F25798" w:rsidP="00F25798">
      <w:pPr>
        <w:pStyle w:val="af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в ситуациях криминогенного и антиобщественного характера.</w:t>
      </w:r>
    </w:p>
    <w:p w:rsidR="00F25798" w:rsidRPr="00F54199" w:rsidRDefault="00F25798" w:rsidP="00F25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Модуль № 5 «Безопасность в природной среде»:</w:t>
      </w:r>
    </w:p>
    <w:p w:rsidR="00F25798" w:rsidRDefault="00F25798" w:rsidP="00F25798">
      <w:pPr>
        <w:pStyle w:val="af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безопасного поведения на природе;</w:t>
      </w:r>
    </w:p>
    <w:p w:rsidR="00F25798" w:rsidRDefault="00F25798" w:rsidP="00F25798">
      <w:pPr>
        <w:pStyle w:val="af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правила безопасного поведения на водоёмах в различное время года;</w:t>
      </w:r>
    </w:p>
    <w:p w:rsidR="00F25798" w:rsidRDefault="00F25798" w:rsidP="00F25798">
      <w:pPr>
        <w:pStyle w:val="af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характеризовать правила само- и взаимопомощи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терпящим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бедствие на воде;</w:t>
      </w:r>
    </w:p>
    <w:p w:rsidR="00F25798" w:rsidRDefault="00F25798" w:rsidP="00F25798">
      <w:pPr>
        <w:pStyle w:val="af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безопасно действовать при автономном существовании в природной среде, </w:t>
      </w:r>
      <w:r w:rsidRPr="00F5419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F25798" w:rsidRDefault="00F25798" w:rsidP="00F25798">
      <w:pPr>
        <w:pStyle w:val="af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и применять способы подачи сигнала о помощи.</w:t>
      </w:r>
    </w:p>
    <w:p w:rsidR="00F25798" w:rsidRPr="00F54199" w:rsidRDefault="00F25798" w:rsidP="00F25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Модуль № 6 «Здоровье и как его сохранить. Основы медицинских знаний»:</w:t>
      </w:r>
    </w:p>
    <w:p w:rsidR="00F25798" w:rsidRDefault="00F25798" w:rsidP="00F25798">
      <w:pPr>
        <w:pStyle w:val="af9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раскрывать смысл понятий здоровья (физического и психического) и здорового образа жизни;</w:t>
      </w:r>
    </w:p>
    <w:p w:rsidR="00F25798" w:rsidRDefault="00F25798" w:rsidP="00F25798">
      <w:pPr>
        <w:pStyle w:val="af9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факторы, влияющие на здоровье человека;</w:t>
      </w:r>
    </w:p>
    <w:p w:rsidR="00F25798" w:rsidRPr="00F54199" w:rsidRDefault="00F25798" w:rsidP="00F25798">
      <w:pPr>
        <w:pStyle w:val="af9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F54199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F25798" w:rsidRDefault="00F25798" w:rsidP="00F25798">
      <w:pPr>
        <w:pStyle w:val="af9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сформировать негативное отношение к вредным привычкам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алкоголизм, наркомания, игровая зависимость);</w:t>
      </w:r>
    </w:p>
    <w:p w:rsidR="00F25798" w:rsidRPr="00F54199" w:rsidRDefault="00F25798" w:rsidP="00F25798">
      <w:pPr>
        <w:pStyle w:val="af9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54199">
        <w:rPr>
          <w:rFonts w:ascii="Times New Roman" w:eastAsia="Times New Roman" w:hAnsi="Times New Roman" w:cs="Times New Roman"/>
          <w:color w:val="000000"/>
          <w:lang w:val="ru-RU" w:eastAsia="ru-RU"/>
        </w:rPr>
        <w:t>приводить примеры мер защиты от инфекционных и неинфекционных заболеваний;</w:t>
      </w:r>
    </w:p>
    <w:p w:rsidR="00F25798" w:rsidRDefault="00F25798" w:rsidP="00F25798">
      <w:pPr>
        <w:pStyle w:val="af9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F25798" w:rsidRDefault="00F25798" w:rsidP="00F25798">
      <w:pPr>
        <w:pStyle w:val="af9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биолого-социального характера;</w:t>
      </w:r>
    </w:p>
    <w:p w:rsidR="00F25798" w:rsidRDefault="00F25798" w:rsidP="00F25798">
      <w:pPr>
        <w:pStyle w:val="af9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оказывать первую помощь и самопомощь при неотложных состояниях.</w:t>
      </w:r>
    </w:p>
    <w:p w:rsidR="00F25798" w:rsidRDefault="00F25798" w:rsidP="00EB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C7CC0" w:rsidRPr="00F54199" w:rsidRDefault="00F54199" w:rsidP="00EB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5. </w:t>
      </w:r>
      <w:r w:rsidR="00EC7CC0" w:rsidRPr="00F54199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 Патриотическое воспитание:</w:t>
      </w:r>
    </w:p>
    <w:p w:rsidR="00EC7CC0" w:rsidRPr="00EC7CC0" w:rsidRDefault="00EC7CC0" w:rsidP="005A3581">
      <w:pPr>
        <w:pStyle w:val="af9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7C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7C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России, к науке, искусству, спорту, технологиям, боевым подвигам и трудовым достижениям народа; </w:t>
      </w:r>
    </w:p>
    <w:p w:rsidR="00EC7CC0" w:rsidRPr="00F54199" w:rsidRDefault="00EC7CC0" w:rsidP="005A3581">
      <w:pPr>
        <w:pStyle w:val="af9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54199">
        <w:rPr>
          <w:rFonts w:ascii="Times New Roman" w:eastAsia="Times New Roman" w:hAnsi="Times New Roman" w:cs="Times New Roman"/>
          <w:color w:val="000000"/>
          <w:lang w:val="ru-RU"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C7CC0" w:rsidRDefault="00EC7CC0" w:rsidP="005A3581">
      <w:pPr>
        <w:pStyle w:val="af9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чувства гордости за свою Родину, ответственного отношения к выполнению конституционного долга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защите Отечества.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 Гражданское воспитание:</w:t>
      </w:r>
    </w:p>
    <w:p w:rsidR="00EC7CC0" w:rsidRDefault="00EC7CC0" w:rsidP="005A3581">
      <w:pPr>
        <w:pStyle w:val="af9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поликультурном и многоконфессиональном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помощь людям, нуждающимся в ней);</w:t>
      </w:r>
    </w:p>
    <w:p w:rsidR="00EC7CC0" w:rsidRDefault="00EC7CC0" w:rsidP="005A3581">
      <w:pPr>
        <w:pStyle w:val="af9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C7CC0" w:rsidRDefault="00EC7CC0" w:rsidP="005A3581">
      <w:pPr>
        <w:pStyle w:val="af9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EC7CC0" w:rsidRDefault="00EC7CC0" w:rsidP="005A3581">
      <w:pPr>
        <w:pStyle w:val="af9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 Духовно-нравственное воспитание:</w:t>
      </w:r>
    </w:p>
    <w:p w:rsidR="00EC7CC0" w:rsidRDefault="00EC7CC0" w:rsidP="005A3581">
      <w:pPr>
        <w:pStyle w:val="af9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C7CC0" w:rsidRDefault="00EC7CC0" w:rsidP="005A3581">
      <w:pPr>
        <w:pStyle w:val="af9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EC7CC0" w:rsidRDefault="00EC7CC0" w:rsidP="005A3581">
      <w:pPr>
        <w:pStyle w:val="af9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EC7CC0" w:rsidRPr="00F54199" w:rsidRDefault="00EC7CC0" w:rsidP="00622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 Эстетическое воспитание:</w:t>
      </w:r>
    </w:p>
    <w:p w:rsidR="00EC7CC0" w:rsidRDefault="00EC7CC0" w:rsidP="005A3581">
      <w:pPr>
        <w:pStyle w:val="af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C7CC0" w:rsidRDefault="00EC7CC0" w:rsidP="005A3581">
      <w:pPr>
        <w:pStyle w:val="af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5. Ценности научного познания:</w:t>
      </w:r>
    </w:p>
    <w:p w:rsidR="00EC7CC0" w:rsidRDefault="00EC7CC0" w:rsidP="005A3581">
      <w:pPr>
        <w:pStyle w:val="af9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века, природы и общества, взаимосвязях человека с приро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7CC0" w:rsidRDefault="00EC7CC0" w:rsidP="005A3581">
      <w:pPr>
        <w:pStyle w:val="af9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C7CC0" w:rsidRDefault="00EC7CC0" w:rsidP="005A3581">
      <w:pPr>
        <w:pStyle w:val="af9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 Физическое воспитание, формирование культуры здоровья и эмоционального благополучия:</w:t>
      </w:r>
    </w:p>
    <w:p w:rsidR="00EC7CC0" w:rsidRDefault="00EC7CC0" w:rsidP="005A3581">
      <w:pPr>
        <w:pStyle w:val="af9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EC7CC0" w:rsidRDefault="00EC7CC0" w:rsidP="005A3581">
      <w:pPr>
        <w:pStyle w:val="af9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EC7CC0" w:rsidRDefault="00EC7CC0" w:rsidP="005A3581">
      <w:pPr>
        <w:pStyle w:val="af9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принимать себя и других, не осуждая;</w:t>
      </w:r>
    </w:p>
    <w:p w:rsidR="00EC7CC0" w:rsidRDefault="00EC7CC0" w:rsidP="005A3581">
      <w:pPr>
        <w:pStyle w:val="af9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EC7CC0" w:rsidRDefault="00EC7CC0" w:rsidP="005A3581">
      <w:pPr>
        <w:pStyle w:val="af9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7. Трудовое воспитание:</w:t>
      </w:r>
    </w:p>
    <w:p w:rsidR="00EC7CC0" w:rsidRDefault="00EC7CC0" w:rsidP="005A3581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C7CC0" w:rsidRDefault="00EC7CC0" w:rsidP="005A3581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EC7CC0" w:rsidRDefault="00EC7CC0" w:rsidP="005A3581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C7CC0" w:rsidRDefault="00EC7CC0" w:rsidP="005A3581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8. Экологическое воспитание:</w:t>
      </w:r>
    </w:p>
    <w:p w:rsidR="00EC7CC0" w:rsidRPr="00EC7CC0" w:rsidRDefault="00EC7CC0" w:rsidP="005A3581">
      <w:pPr>
        <w:pStyle w:val="af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7C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</w:t>
      </w:r>
      <w:proofErr w:type="spellStart"/>
      <w:r w:rsidRPr="00EC7C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природной</w:t>
      </w:r>
      <w:proofErr w:type="gramStart"/>
      <w:r w:rsidRPr="00EC7C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,т</w:t>
      </w:r>
      <w:proofErr w:type="gramEnd"/>
      <w:r w:rsidRPr="00EC7C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ехнологической</w:t>
      </w:r>
      <w:proofErr w:type="spellEnd"/>
      <w:r w:rsidRPr="00EC7C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социальной сред; </w:t>
      </w:r>
    </w:p>
    <w:p w:rsidR="00EC7CC0" w:rsidRDefault="00EC7CC0" w:rsidP="005A3581">
      <w:pPr>
        <w:pStyle w:val="af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участию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практической деятельности экологической направленности;</w:t>
      </w:r>
    </w:p>
    <w:p w:rsidR="00EC7CC0" w:rsidRDefault="00EC7CC0" w:rsidP="005A3581">
      <w:pPr>
        <w:pStyle w:val="af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результаты, формируемые в ходе изучения учебного предмета ОБ</w:t>
      </w:r>
      <w:r w:rsidR="0079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отражать: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 </w:t>
      </w: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Овладение универсальными познавательными действи</w:t>
      </w: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softHyphen/>
        <w:t>ями.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логические действия:</w:t>
      </w:r>
    </w:p>
    <w:p w:rsidR="00EC7CC0" w:rsidRPr="00EC7CC0" w:rsidRDefault="00EC7CC0" w:rsidP="005A3581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7C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объектов (явлений);</w:t>
      </w:r>
    </w:p>
    <w:p w:rsidR="00EC7CC0" w:rsidRDefault="00EC7CC0" w:rsidP="005A3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C7CC0" w:rsidRDefault="00EC7CC0" w:rsidP="005A3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EC7CC0" w:rsidRDefault="00EC7CC0" w:rsidP="005A3581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предлагать критерии для выявления закономерностей и противоречий;</w:t>
      </w:r>
    </w:p>
    <w:p w:rsidR="00EC7CC0" w:rsidRDefault="00EC7CC0" w:rsidP="005A3581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дефициты информации, данных, необходимых для решения поставленной задачи;</w:t>
      </w:r>
    </w:p>
    <w:p w:rsidR="00EC7CC0" w:rsidRDefault="00EC7CC0" w:rsidP="005A3581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C7CC0" w:rsidRDefault="00EC7CC0" w:rsidP="005A3581">
      <w:pPr>
        <w:pStyle w:val="af9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7CC0" w:rsidRDefault="00EC7CC0" w:rsidP="00622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исследовательские действия:</w:t>
      </w:r>
    </w:p>
    <w:p w:rsidR="00EC7CC0" w:rsidRPr="00F25798" w:rsidRDefault="00EC7CC0" w:rsidP="005A3581">
      <w:pPr>
        <w:pStyle w:val="af9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25798">
        <w:rPr>
          <w:rFonts w:ascii="Times New Roman" w:eastAsia="Times New Roman" w:hAnsi="Times New Roman" w:cs="Times New Roman"/>
          <w:color w:val="000000"/>
          <w:lang w:val="ru-RU"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EC7CC0" w:rsidRDefault="00EC7CC0" w:rsidP="005A3581">
      <w:pPr>
        <w:pStyle w:val="af9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EC7CC0" w:rsidRDefault="00EC7CC0" w:rsidP="005A3581">
      <w:pPr>
        <w:pStyle w:val="af9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EC7CC0" w:rsidRDefault="00EC7CC0" w:rsidP="005A3581">
      <w:pPr>
        <w:pStyle w:val="af9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информацией:</w:t>
      </w:r>
    </w:p>
    <w:p w:rsidR="00EC7CC0" w:rsidRDefault="00EC7CC0" w:rsidP="005A3581">
      <w:pPr>
        <w:pStyle w:val="af9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C7CC0" w:rsidRDefault="00EC7CC0" w:rsidP="005A3581">
      <w:pPr>
        <w:pStyle w:val="af9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7CC0" w:rsidRDefault="00EC7CC0" w:rsidP="005A3581">
      <w:pPr>
        <w:pStyle w:val="af9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сходные аргументы (подтверждающие или опровергающие одну и ту же идею, версию)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различных информационных источниках;</w:t>
      </w:r>
    </w:p>
    <w:p w:rsidR="00EC7CC0" w:rsidRDefault="00EC7CC0" w:rsidP="005A3581">
      <w:pPr>
        <w:pStyle w:val="af9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циями;</w:t>
      </w:r>
    </w:p>
    <w:p w:rsidR="00EC7CC0" w:rsidRDefault="00EC7CC0" w:rsidP="005A3581">
      <w:pPr>
        <w:pStyle w:val="af9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C7CC0" w:rsidRDefault="00EC7CC0" w:rsidP="005A3581">
      <w:pPr>
        <w:pStyle w:val="af9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 запоминать и систематизировать информацию.</w:t>
      </w:r>
    </w:p>
    <w:p w:rsidR="00EC7CC0" w:rsidRDefault="00EC7CC0" w:rsidP="005A3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обучающихся.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 Овладение универсальными коммуникативными действи</w:t>
      </w: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softHyphen/>
        <w:t>ями.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Общение:</w:t>
      </w:r>
    </w:p>
    <w:p w:rsidR="00EC7CC0" w:rsidRDefault="00EC7CC0" w:rsidP="005A3581">
      <w:pPr>
        <w:pStyle w:val="af9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уверенно высказывать свою точку зрения в устной и письменной речи, выражать </w:t>
      </w:r>
      <w:r w:rsidRPr="0062262B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EC7CC0" w:rsidRPr="0062262B" w:rsidRDefault="00EC7CC0" w:rsidP="005A3581">
      <w:pPr>
        <w:pStyle w:val="af9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62262B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EC7CC0" w:rsidRDefault="00EC7CC0" w:rsidP="005A3581">
      <w:pPr>
        <w:pStyle w:val="af9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7CC0" w:rsidRDefault="00EC7CC0" w:rsidP="005A3581">
      <w:pPr>
        <w:pStyle w:val="af9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EC7CC0" w:rsidRDefault="00EC7CC0" w:rsidP="005A3581">
      <w:pPr>
        <w:pStyle w:val="af9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Совместная деятельность (сотрудничество):</w:t>
      </w:r>
    </w:p>
    <w:p w:rsidR="00EC7CC0" w:rsidRDefault="00EC7CC0" w:rsidP="005A3581">
      <w:pPr>
        <w:pStyle w:val="af9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C7CC0" w:rsidRPr="0062262B" w:rsidRDefault="00EC7CC0" w:rsidP="005A3581">
      <w:pPr>
        <w:pStyle w:val="af9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62262B">
        <w:rPr>
          <w:rFonts w:ascii="Times New Roman" w:eastAsia="Times New Roman" w:hAnsi="Times New Roman" w:cs="Times New Roman"/>
          <w:color w:val="000000"/>
          <w:lang w:val="ru-RU" w:eastAsia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C7CC0" w:rsidRDefault="00EC7CC0" w:rsidP="005A3581">
      <w:pPr>
        <w:pStyle w:val="af9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коммуникативных действий обеспечивает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Самоорганизация:</w:t>
      </w:r>
    </w:p>
    <w:p w:rsidR="00EC7CC0" w:rsidRPr="00F25798" w:rsidRDefault="00EC7CC0" w:rsidP="005A3581">
      <w:pPr>
        <w:pStyle w:val="af9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25798">
        <w:rPr>
          <w:rFonts w:ascii="Times New Roman" w:eastAsia="Times New Roman" w:hAnsi="Times New Roman" w:cs="Times New Roman"/>
          <w:color w:val="000000"/>
          <w:lang w:val="ru-RU" w:eastAsia="ru-RU"/>
        </w:rPr>
        <w:t>выявлять проблемные вопросы, требующие решения в жизненных и учебных ситуациях;</w:t>
      </w:r>
    </w:p>
    <w:p w:rsidR="00EC7CC0" w:rsidRDefault="00EC7CC0" w:rsidP="005A3581">
      <w:pPr>
        <w:pStyle w:val="af9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EC7CC0" w:rsidRDefault="00EC7CC0" w:rsidP="005A3581">
      <w:pPr>
        <w:pStyle w:val="af9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Самоконтроль (рефлексия):</w:t>
      </w:r>
    </w:p>
    <w:p w:rsidR="00EC7CC0" w:rsidRDefault="00EC7CC0" w:rsidP="005A3581">
      <w:pPr>
        <w:pStyle w:val="af9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EC7CC0" w:rsidRDefault="00EC7CC0" w:rsidP="005A3581">
      <w:pPr>
        <w:pStyle w:val="af9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позитивное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произошедшей ситуации;</w:t>
      </w:r>
    </w:p>
    <w:p w:rsidR="00EC7CC0" w:rsidRDefault="00EC7CC0" w:rsidP="005A3581">
      <w:pPr>
        <w:pStyle w:val="af9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цели и условиям.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Эмоциональный интеллект:</w:t>
      </w:r>
    </w:p>
    <w:p w:rsidR="00EC7CC0" w:rsidRDefault="00EC7CC0" w:rsidP="005A3581">
      <w:pPr>
        <w:pStyle w:val="af9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EC7CC0" w:rsidRDefault="00EC7CC0" w:rsidP="005A3581">
      <w:pPr>
        <w:pStyle w:val="af9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EC7CC0" w:rsidRDefault="00EC7CC0" w:rsidP="005A3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Принятие себя и других:</w:t>
      </w:r>
    </w:p>
    <w:p w:rsidR="00EC7CC0" w:rsidRDefault="00EC7CC0" w:rsidP="005A3581">
      <w:pPr>
        <w:pStyle w:val="af9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относиться к другому человеку, его мнению, признавать право на ошибку свою и чужую;</w:t>
      </w:r>
    </w:p>
    <w:p w:rsidR="00EC7CC0" w:rsidRDefault="00EC7CC0" w:rsidP="005A3581">
      <w:pPr>
        <w:pStyle w:val="af9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 открытым себе и другим, осознавать невозможность контроля всего вокруг.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учебных регулятивных действий обеспечивает </w:t>
      </w:r>
      <w:r w:rsidRPr="00F257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C7CC0" w:rsidRPr="00F54199" w:rsidRDefault="00EC7CC0" w:rsidP="00EB5FD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F54199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учебному предмету «Основы безопасности </w:t>
      </w:r>
      <w:r w:rsidR="00F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защиты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</w:t>
      </w:r>
      <w:r w:rsidR="00F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обществе.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C7CC0" w:rsidRPr="00F25798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F257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понимание и признание особой роли России в обеспечении государственной и международной безопасности, обороны страны, в противодействии основным вызовам </w:t>
      </w:r>
      <w:r w:rsidRPr="00F25798">
        <w:rPr>
          <w:rFonts w:ascii="Times New Roman" w:eastAsia="Times New Roman" w:hAnsi="Times New Roman" w:cs="Times New Roman"/>
          <w:color w:val="000000"/>
          <w:lang w:eastAsia="ru-RU"/>
        </w:rPr>
        <w:t>современности: терроризму, экстремизму, незаконному распространению наркотических средств;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гордости за свою Родину, ответственного отношения к выполнению конституционного долга — защите Отечества;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причин, механизмов возникновения и последствий распространённых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7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овладение знаниями и умениями применять меры и средства индивидуальной защиты, </w:t>
      </w:r>
      <w:r w:rsidRPr="00F25798">
        <w:rPr>
          <w:rFonts w:ascii="Times New Roman" w:eastAsia="Times New Roman" w:hAnsi="Times New Roman" w:cs="Times New Roman"/>
          <w:color w:val="000000"/>
          <w:lang w:eastAsia="ru-RU"/>
        </w:rPr>
        <w:t>приёмы рационального и безопасного поведения в опасных и чрезвычайных ситуациях;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F25798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EC7CC0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="00E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62262B" w:rsidRDefault="00EC7CC0" w:rsidP="00EB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</w:t>
      </w:r>
      <w:r w:rsidR="008D7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защиты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C7CC0" w:rsidRDefault="00EC7CC0" w:rsidP="00205C1F">
      <w:pPr>
        <w:spacing w:after="0" w:line="240" w:lineRule="auto"/>
        <w:jc w:val="both"/>
        <w:rPr>
          <w:rFonts w:ascii="Cambria" w:eastAsia="MS Mincho" w:hAnsi="Cambria" w:cs="Times New Roman"/>
        </w:rPr>
        <w:sectPr w:rsidR="00EC7CC0" w:rsidSect="00F54199">
          <w:pgSz w:w="11900" w:h="16840"/>
          <w:pgMar w:top="1134" w:right="851" w:bottom="1134" w:left="1701" w:header="720" w:footer="720" w:gutter="0"/>
          <w:cols w:space="720"/>
        </w:sectPr>
      </w:pPr>
    </w:p>
    <w:p w:rsidR="00EC7CC0" w:rsidRPr="00F54199" w:rsidRDefault="00DD5F30" w:rsidP="005B73B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  <w:lastRenderedPageBreak/>
        <w:t>7</w:t>
      </w:r>
      <w:r w:rsidR="00F54199" w:rsidRPr="00F54199"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. </w:t>
      </w:r>
      <w:r w:rsidR="00EC7CC0" w:rsidRPr="00F54199"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</w:t>
      </w:r>
    </w:p>
    <w:tbl>
      <w:tblPr>
        <w:tblW w:w="15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89"/>
        <w:gridCol w:w="752"/>
        <w:gridCol w:w="1641"/>
        <w:gridCol w:w="1697"/>
        <w:gridCol w:w="1183"/>
        <w:gridCol w:w="2185"/>
        <w:gridCol w:w="1687"/>
        <w:gridCol w:w="3406"/>
      </w:tblGrid>
      <w:tr w:rsidR="00EC7CC0" w:rsidTr="00EC7CC0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3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7CC0" w:rsidTr="00EC7CC0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CC0" w:rsidRPr="00F54199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CC0" w:rsidRPr="00F54199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CC0" w:rsidRPr="00F54199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CC0" w:rsidRPr="00F54199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CC0" w:rsidRPr="00F54199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CC0" w:rsidRPr="00F54199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CC0" w:rsidTr="00EC7CC0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1. </w:t>
            </w:r>
            <w:r w:rsidRPr="00F541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Культура безопасности жизнедеятельности в современном обществе</w:t>
            </w:r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основные понятия предмета ОБ</w:t>
            </w:r>
            <w:r w:rsidR="005A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Объясняют цель и задачи предмета ОБЖ, его ключевые понятия;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</w:pPr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опасных и чрезвычайных ситуациях.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уровни взаимодействия человека и окружающей среды;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https://22.mchs.gov.ru/deyatelnost/poleznaya-informaciya/rekomendacii-naseleniyu/eto-nuzhno-pomnit-obshchie-pravila-povedeniya-pri-chs</w:t>
              </w:r>
            </w:hyperlink>
          </w:p>
        </w:tc>
      </w:tr>
      <w:tr w:rsidR="00EC7CC0" w:rsidTr="00EC7CC0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CC0" w:rsidTr="00EC7CC0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2.</w:t>
            </w:r>
            <w:r w:rsidRPr="00F541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Безопасность в быту</w:t>
            </w:r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опасности в быту. Предупреждение бытовых отравлений.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бытовые отравл</w:t>
            </w:r>
            <w:r w:rsidR="00671B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ения и причины их возникновения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https://www.youtube.com/watch?v=hYPfCTFVoRU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бытовых травм.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бытовые травмы и объясняют правила их предупреждения;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</w:pPr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Безопасная эксплуатация бытовых приборов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мест общего пользования.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Объясняют правила безопасного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поведения и вырабатывают навыки безопасных действий при обращении с газовыми и электрическими приборами, при опасных ситуациях в подъезде и лифте;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https://multiurok.ru/files/pravila-obrashchieniia-s-bytovymi-priborami.html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быту.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пожар, его факторы и стадии развития;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https://www.youtube.com/watch?v=6WIbMjnO0oo</w:t>
              </w:r>
            </w:hyperlink>
          </w:p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https://onlinetestpad.com/ru/testview/10385-pozharnaya-bezopasnost</w:t>
              </w:r>
            </w:hyperlink>
          </w:p>
        </w:tc>
      </w:tr>
      <w:tr w:rsidR="00EC7CC0" w:rsidTr="00671B12">
        <w:trPr>
          <w:trHeight w:val="146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ситуаций криминального характера.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меры по предотвращению проникновения злоумышленников в дом;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https://kopilkaurokov.ru/obzh/presentacii/prakticheskaia_rabota_po_teme_situatsii_kriminalnogo_kharaktera</w:t>
              </w:r>
            </w:hyperlink>
          </w:p>
        </w:tc>
      </w:tr>
      <w:tr w:rsidR="00EC7CC0" w:rsidTr="00671B12">
        <w:trPr>
          <w:trHeight w:val="190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действия при авариях на коммунальных системах жизнеобеспечения.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Классифицируют аварийные ситуации в коммунальных системах жизнеобеспечения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https://17.mchs.gov.ru/deyatelnost/poleznaya-informaciya/rekomendacii-naseleniyu/pravila-povedeniya-pri-razlichnyh-chs/chs-tehnogennogo-haraktera/pravila-povedeniya-pri-avarii-na-kommunalnyh-sistemah</w:t>
              </w:r>
            </w:hyperlink>
          </w:p>
        </w:tc>
      </w:tr>
      <w:tr w:rsidR="00EC7CC0" w:rsidTr="00EC7CC0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CC0" w:rsidTr="00EC7CC0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3.</w:t>
            </w:r>
            <w:r w:rsidRPr="00F541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Безопасность на транспорте</w:t>
            </w:r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Характеризуют правила дорожного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движения и объясняют их значение;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https://www.youtube.com/watch?v=0-xEdFfSH5s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правила дорожного движения для пешеходов;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https://www.youtube.com/watch?v=o9Ach9_UA0k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правила дорожного движения для пассажиров;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https://www.youtube.com/watch?v=o9Ach9_UA0k</w:t>
              </w:r>
            </w:hyperlink>
          </w:p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https://onlinetestpad.com/ru/test/511161-bezopasnost-na-doroge</w:t>
              </w:r>
            </w:hyperlink>
          </w:p>
        </w:tc>
      </w:tr>
      <w:tr w:rsidR="00EC7CC0" w:rsidTr="00F25798">
        <w:trPr>
          <w:trHeight w:val="27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водителя.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правила дорожного движения для водителя велосипеда и иных индивидуальных средств передвижения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электросамокаты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скутеры,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сигвеи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);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https://test-klass.ru/obzh/5/1093-voditel</w:t>
              </w:r>
            </w:hyperlink>
          </w:p>
        </w:tc>
      </w:tr>
      <w:tr w:rsidR="00EC7CC0" w:rsidTr="00EC7CC0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CC0" w:rsidTr="00EC7CC0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4.</w:t>
            </w:r>
            <w:r w:rsidRPr="00F541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Безопасность в общественных местах</w:t>
            </w:r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опасности в общественных местах.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Классифицируют общественные места и их потенциальные угрозы безопасности;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https://interneturok.ru/lesson/obzh/5-klass/lichnaya-bezopasnost-v-povsednevnoy-zhizni/opasnosti-v-gorode-i-v-selskoy-mestnosti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действия при возникновении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массовых беспорядков.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Характеризуют массовые мероприятия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объясняют правила подготовки к ним;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https://www.youtube.com/watch?v=U4ww1YBRmG8&amp;t=22s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общественных местах.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Вырабатывают навыки безопасных действий при обнаружении угрозы возникновения пожара;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https://www.youtube.com/watch?v=VqEomPY2Tf8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действия в ситуациях криминогенного и антиобщественного  характера.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Характеризуют автономные условия, раскрывают их опасности и порядок подготовки к ним;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https://www.youtube.com/watch?v=U4ww1YBRmG8</w:t>
              </w:r>
            </w:hyperlink>
          </w:p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https://onlinetestpad.com/ru/testview/493502-kriminogennye-situacii-opredeleniya</w:t>
              </w:r>
            </w:hyperlink>
          </w:p>
        </w:tc>
      </w:tr>
      <w:tr w:rsidR="00EC7CC0" w:rsidTr="00EC7CC0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CC0" w:rsidTr="00EC7CC0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5.</w:t>
            </w:r>
            <w:r w:rsidRPr="00F541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Безопасность в природной среде</w:t>
            </w:r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природе.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Классифицируют и характеризуют чрезвычайные ситуации природного характера;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https://www.youtube.com/watch?v=fK8V7_2cW6M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действия при автономном существовании в природной среде.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Вырабатывают навыки безопасных действий при автономном существовании в природной среде: ориентирование на местности, в том числе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компасом и картой, обеспечение ночлега и питания, разведение костра, подача сигналов бедствия;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https://www.youtube.com/watch?v=HWkcRvO_eU4</w:t>
              </w:r>
            </w:hyperlink>
          </w:p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https://interneturok.ru/lesson/obzh/10-klass/opasnye-i-chrezvychaynye-situatsii-i-pravila-bezopasnogo-povedeniya/pravila-povedeniya-v-usloviyah-vynuzhdennoy-</w:t>
              </w:r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avtonomii-v-prirode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водоёмах.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Объясняют общие правила безопасного поведения на водоёмах;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https://10.mchs.gov.ru/deyatelnost/poleznaya-informaciya/rekomendacii-naseleniyu/bezopasnost-na-vodoemah/pravila-bezopasnogo-povedeniya-na-vode</w:t>
              </w:r>
            </w:hyperlink>
          </w:p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https://www.youtube.com/watch?v=zS3AZAU2aXY</w:t>
              </w:r>
            </w:hyperlink>
          </w:p>
        </w:tc>
      </w:tr>
      <w:tr w:rsidR="00EC7CC0" w:rsidTr="00EC7CC0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CC0" w:rsidTr="00EC7CC0">
        <w:tc>
          <w:tcPr>
            <w:tcW w:w="15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F54199" w:rsidRDefault="00EC7CC0" w:rsidP="00671B1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1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6. </w:t>
            </w:r>
            <w:r w:rsidRPr="00F541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Здоровье и как его сохран</w:t>
            </w:r>
            <w:r w:rsidR="00797239" w:rsidRPr="00F541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ить. Основы медицинских знаний</w:t>
            </w:r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 здоровье.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Раскрывают смысл понятий «здоровье» и «здоровый образ жизни» и их содержание, объясняют значение здоровья для человека;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https://www.youtube.com/watch?v=Ipne2c-zOlQ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защита от инфекционных заболеваний.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671B12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Раскрывают понятие «инфекционные заболевания», объясняют причины их возникновения;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https://www.youtube.com/watch?v=U7CH2Hxclzs</w:t>
              </w:r>
            </w:hyperlink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защита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неинфекционных заболеваний.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Pr="00671B12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Раскрывают понятие </w:t>
            </w:r>
            <w:r w:rsidRPr="00671B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«неинфекционные заболевания» и дают их классификацию;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</w:pPr>
          </w:p>
        </w:tc>
      </w:tr>
      <w:tr w:rsidR="00EC7CC0" w:rsidTr="00EC7CC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Раскрывают понятие «первая помощь» и её содержание;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https://www.youtube.com/watch?v=MxLmFBRCd5c&amp;t=701s</w:t>
              </w:r>
            </w:hyperlink>
          </w:p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https://www.youtube.com/watch?v=zU62pKHYeWM&amp;t=106s</w:t>
              </w:r>
            </w:hyperlink>
          </w:p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https://www.youtube.com/watch?v=QlnW57bSpfc&amp;t=14s</w:t>
              </w:r>
            </w:hyperlink>
          </w:p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C0" w:rsidRDefault="00F54199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C7CC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https://testedu.ru/test/obzh/5-klass/pervaya-pomoshh.html</w:t>
              </w:r>
            </w:hyperlink>
          </w:p>
        </w:tc>
      </w:tr>
      <w:tr w:rsidR="00EC7CC0" w:rsidTr="00EC7CC0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7CC0" w:rsidTr="00EC7CC0"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CC0" w:rsidRDefault="00EC7CC0" w:rsidP="00671B1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7CC0" w:rsidRDefault="00EC7CC0" w:rsidP="00671B12">
      <w:pPr>
        <w:spacing w:line="260" w:lineRule="exact"/>
      </w:pPr>
    </w:p>
    <w:p w:rsidR="00EC7CC0" w:rsidRDefault="00EC7CC0" w:rsidP="00EC7CC0"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C7CC0" w:rsidRDefault="00EC7CC0" w:rsidP="00EC7CC0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16"/>
          <w:szCs w:val="16"/>
          <w:lang w:val="en-US"/>
        </w:rPr>
      </w:pPr>
    </w:p>
    <w:p w:rsidR="00EC7CC0" w:rsidRDefault="00EC7CC0" w:rsidP="00EC7CC0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EC7CC0" w:rsidRPr="007C6705" w:rsidRDefault="00EC7CC0" w:rsidP="007C6705">
      <w:pPr>
        <w:jc w:val="center"/>
        <w:sectPr w:rsidR="00EC7CC0" w:rsidRPr="007C6705" w:rsidSect="00DD5F30"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C7CC0" w:rsidRPr="00F54199" w:rsidRDefault="00DD5F30" w:rsidP="007C67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8"/>
          <w:sz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</w:rPr>
        <w:lastRenderedPageBreak/>
        <w:t>6</w:t>
      </w:r>
      <w:r w:rsidR="00F54199" w:rsidRPr="00F54199">
        <w:rPr>
          <w:rFonts w:ascii="Times New Roman" w:eastAsia="Times New Roman" w:hAnsi="Times New Roman" w:cs="Times New Roman"/>
          <w:color w:val="000000"/>
          <w:w w:val="98"/>
          <w:sz w:val="24"/>
        </w:rPr>
        <w:t xml:space="preserve">. </w:t>
      </w:r>
      <w:r w:rsidR="00EC7CC0" w:rsidRPr="00F54199">
        <w:rPr>
          <w:rFonts w:ascii="Times New Roman" w:eastAsia="Times New Roman" w:hAnsi="Times New Roman" w:cs="Times New Roman"/>
          <w:color w:val="000000"/>
          <w:w w:val="98"/>
          <w:sz w:val="24"/>
        </w:rPr>
        <w:t>ПОУРОЧНОЕ ПЛАНИРОВАНИЕ</w:t>
      </w:r>
    </w:p>
    <w:tbl>
      <w:tblPr>
        <w:tblStyle w:val="aff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93"/>
        <w:gridCol w:w="1417"/>
        <w:gridCol w:w="1276"/>
        <w:gridCol w:w="1276"/>
        <w:gridCol w:w="2268"/>
      </w:tblGrid>
      <w:tr w:rsidR="00EC7CC0" w:rsidRPr="00F54199" w:rsidTr="00DD5F3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F54199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F54199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Тема  урока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F54199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Количество 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F54199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Дата  изучения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F54199" w:rsidRDefault="00EC7CC0" w:rsidP="00F54199">
            <w:pPr>
              <w:autoSpaceDE w:val="0"/>
              <w:autoSpaceDN w:val="0"/>
              <w:spacing w:after="316" w:line="228" w:lineRule="auto"/>
              <w:ind w:right="531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Виды, формы </w:t>
            </w:r>
            <w:r w:rsidRPr="00F54199">
              <w:rPr>
                <w:rFonts w:ascii="Cambria" w:hAnsi="Cambria" w:cs="Times New Roman"/>
                <w:lang w:val="ru-RU"/>
              </w:rPr>
              <w:br/>
            </w: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контроля</w:t>
            </w:r>
          </w:p>
        </w:tc>
      </w:tr>
      <w:tr w:rsidR="00EC7CC0" w:rsidTr="00DD5F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0" w:rsidRPr="00F54199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0" w:rsidRPr="00F54199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F54199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F54199" w:rsidRDefault="00EC7CC0" w:rsidP="00F54199">
            <w:pPr>
              <w:autoSpaceDE w:val="0"/>
              <w:autoSpaceDN w:val="0"/>
              <w:spacing w:after="316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Контрольные 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F54199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Практические 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0" w:rsidRPr="00F54199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0" w:rsidRPr="00F54199" w:rsidRDefault="00EC7CC0" w:rsidP="00EC7CC0">
            <w:pPr>
              <w:spacing w:after="0" w:line="240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</w:p>
        </w:tc>
      </w:tr>
      <w:tr w:rsidR="00EC7CC0" w:rsidTr="00DD5F30">
        <w:trPr>
          <w:trHeight w:val="1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F54199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F54199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7C6705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Культура безопасности жизнедеятельности в современном обществе.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7C6705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rPr>
          <w:trHeight w:val="1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Культура безопасности жизнедеятельности в современном обществе.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 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</w:t>
            </w:r>
            <w:proofErr w:type="gramStart"/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proofErr w:type="gramEnd"/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опасности в быту.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</w:t>
            </w:r>
            <w:proofErr w:type="gramStart"/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proofErr w:type="gramEnd"/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Предупреждение бытовых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</w:t>
            </w:r>
            <w:proofErr w:type="gramStart"/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proofErr w:type="gramEnd"/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Безопасная эксплуатация бытовых приборов и мест общего пользования.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 w:rsidP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2.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Пожарная безопасность в быту.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2.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Предупреждение ситуаций криминального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2.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Предупреждение ситуаций криминального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2.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быту.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Безопасные действия при авариях на коммунальных системах жизнеобеспечения.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дорожного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пешехода.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пешехода.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пассажира.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proofErr w:type="spellEnd"/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пассажира.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proofErr w:type="spellEnd"/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водителя.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proofErr w:type="spellEnd"/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на транспорте.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 водителя.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proofErr w:type="spellEnd"/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Модуль 4. Безопасность в общественных местах.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опасности в общественных местах.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Модуль 4. Безопасность в общественных местах.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опасности в общественных местах.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300" w:type="dxa"/>
              <w:tblInd w:w="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00"/>
            </w:tblGrid>
            <w:tr w:rsidR="00EC7CC0">
              <w:tc>
                <w:tcPr>
                  <w:tcW w:w="15307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5A3581" w:rsidRDefault="00EC7CC0" w:rsidP="005A3581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Модуль 4.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A3581" w:rsidRDefault="005A3581" w:rsidP="005A3581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color w:val="000000"/>
                      <w:w w:val="98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98"/>
                      <w:sz w:val="24"/>
                    </w:rPr>
                    <w:t>Безопасность</w:t>
                  </w:r>
                </w:p>
                <w:p w:rsidR="005A3581" w:rsidRDefault="005A3581" w:rsidP="005A3581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98"/>
                      <w:sz w:val="24"/>
                    </w:rPr>
                    <w:t xml:space="preserve"> в общественных местах.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A3581" w:rsidRDefault="005A3581" w:rsidP="005A3581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Безопасные действия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</w:t>
                  </w:r>
                  <w:proofErr w:type="gramEnd"/>
                </w:p>
                <w:p w:rsidR="005A3581" w:rsidRDefault="005A3581" w:rsidP="005A3581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возникновении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массовых</w:t>
                  </w:r>
                  <w:proofErr w:type="gramEnd"/>
                </w:p>
                <w:p w:rsidR="00EC7CC0" w:rsidRDefault="005A3581" w:rsidP="005A3581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беспорядков.</w:t>
                  </w:r>
                </w:p>
              </w:tc>
            </w:tr>
          </w:tbl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Безопасность</w:t>
            </w:r>
          </w:p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 в общественных местах.</w:t>
            </w:r>
            <w:r w:rsidRPr="00EC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Безопасные действия при возникновении массовых беспорядков.</w:t>
            </w:r>
            <w:r w:rsidRPr="00EC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Безопасность</w:t>
            </w:r>
          </w:p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 в общественных местах.</w:t>
            </w:r>
            <w:r w:rsidRPr="00EC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Пожарная безопасность в общественных местах.</w:t>
            </w:r>
            <w:r w:rsidRPr="00EC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Безопасность</w:t>
            </w:r>
          </w:p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 в общественных местах.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Пожарная безопасность в общественных местах.</w:t>
            </w:r>
            <w:r w:rsidRPr="00EC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Безопасность</w:t>
            </w:r>
          </w:p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 в общественных местах.</w:t>
            </w:r>
            <w:r w:rsidRPr="00EC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Безопасные действия в ситуациях криминогенного и антиобщественного  характера.</w:t>
            </w:r>
            <w:r w:rsidRPr="00EC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природной среде.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безопасного поведения на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природной среде.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Безопасные действия при автономном существовании в природной среде.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природной среде.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Безопасные действия при автономном существовании в природной среде.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Безопасность в природной среде.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 представления о здоровье.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Предупреждение и защита от инфекционных заболеваний.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Предупреждение и защита от неинфекционных заболеваний.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0" w:rsidRDefault="00EC7CC0" w:rsidP="00EC7CC0">
            <w:pPr>
              <w:spacing w:after="0" w:line="240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</w:tr>
      <w:tr w:rsidR="00EC7CC0" w:rsidTr="00DD5F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0" w:rsidRDefault="00EC7CC0" w:rsidP="00EC7CC0">
            <w:pPr>
              <w:spacing w:after="0" w:line="240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</w:tr>
      <w:tr w:rsidR="00EC7CC0" w:rsidTr="00DD5F3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0" w:rsidRDefault="00EC7CC0" w:rsidP="00EC7CC0">
            <w:pPr>
              <w:spacing w:after="0" w:line="240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</w:tr>
      <w:tr w:rsidR="00EC7CC0" w:rsidTr="00DD5F30">
        <w:trPr>
          <w:trHeight w:val="1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Здоровье и как его сохранить. Основы медицинских знаний.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помощь и самопомощь при неотложных состояниях.</w:t>
            </w:r>
            <w:r w:rsidR="00F54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0" w:rsidRDefault="00EC7CC0" w:rsidP="00F54199">
            <w:pPr>
              <w:spacing w:after="0" w:line="240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Тестирование</w:t>
            </w:r>
            <w:proofErr w:type="spellEnd"/>
          </w:p>
        </w:tc>
      </w:tr>
      <w:tr w:rsidR="00EC7CC0" w:rsidTr="00DD5F30">
        <w:trPr>
          <w:trHeight w:val="2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Pr="00EC7CC0" w:rsidRDefault="00EC7CC0">
            <w:pPr>
              <w:autoSpaceDE w:val="0"/>
              <w:autoSpaceDN w:val="0"/>
              <w:spacing w:after="316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C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0" w:rsidRDefault="00EC7CC0" w:rsidP="00F54199">
            <w:pPr>
              <w:autoSpaceDE w:val="0"/>
              <w:autoSpaceDN w:val="0"/>
              <w:spacing w:after="316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0" w:rsidRDefault="00EC7CC0" w:rsidP="00EC7CC0">
            <w:pPr>
              <w:autoSpaceDE w:val="0"/>
              <w:autoSpaceDN w:val="0"/>
              <w:spacing w:after="316" w:line="228" w:lineRule="auto"/>
              <w:ind w:right="531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</w:tr>
    </w:tbl>
    <w:p w:rsidR="009A7151" w:rsidRDefault="009A7151"/>
    <w:sectPr w:rsidR="009A7151" w:rsidSect="00EC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497F2C"/>
    <w:multiLevelType w:val="hybridMultilevel"/>
    <w:tmpl w:val="0698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D535C"/>
    <w:multiLevelType w:val="multilevel"/>
    <w:tmpl w:val="829E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4154E"/>
    <w:multiLevelType w:val="hybridMultilevel"/>
    <w:tmpl w:val="2314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60B72"/>
    <w:multiLevelType w:val="hybridMultilevel"/>
    <w:tmpl w:val="B19E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0B5E"/>
    <w:multiLevelType w:val="hybridMultilevel"/>
    <w:tmpl w:val="A35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59E6"/>
    <w:multiLevelType w:val="hybridMultilevel"/>
    <w:tmpl w:val="46D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47345"/>
    <w:multiLevelType w:val="hybridMultilevel"/>
    <w:tmpl w:val="BD0867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BAD5821"/>
    <w:multiLevelType w:val="hybridMultilevel"/>
    <w:tmpl w:val="756E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11F86"/>
    <w:multiLevelType w:val="hybridMultilevel"/>
    <w:tmpl w:val="41F4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722AE"/>
    <w:multiLevelType w:val="hybridMultilevel"/>
    <w:tmpl w:val="2E58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F7AB6"/>
    <w:multiLevelType w:val="hybridMultilevel"/>
    <w:tmpl w:val="C060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72877"/>
    <w:multiLevelType w:val="hybridMultilevel"/>
    <w:tmpl w:val="27F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21312"/>
    <w:multiLevelType w:val="hybridMultilevel"/>
    <w:tmpl w:val="9300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72BDA"/>
    <w:multiLevelType w:val="hybridMultilevel"/>
    <w:tmpl w:val="0E1E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14A31"/>
    <w:multiLevelType w:val="hybridMultilevel"/>
    <w:tmpl w:val="224E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6446B"/>
    <w:multiLevelType w:val="hybridMultilevel"/>
    <w:tmpl w:val="2536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F35AD"/>
    <w:multiLevelType w:val="hybridMultilevel"/>
    <w:tmpl w:val="A578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33C54"/>
    <w:multiLevelType w:val="multilevel"/>
    <w:tmpl w:val="5CFC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535DFF"/>
    <w:multiLevelType w:val="hybridMultilevel"/>
    <w:tmpl w:val="963C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47C21"/>
    <w:multiLevelType w:val="hybridMultilevel"/>
    <w:tmpl w:val="84F4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A17BE"/>
    <w:multiLevelType w:val="hybridMultilevel"/>
    <w:tmpl w:val="1720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81995"/>
    <w:multiLevelType w:val="hybridMultilevel"/>
    <w:tmpl w:val="38CE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A10A9"/>
    <w:multiLevelType w:val="hybridMultilevel"/>
    <w:tmpl w:val="CCA2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77694"/>
    <w:multiLevelType w:val="hybridMultilevel"/>
    <w:tmpl w:val="953C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E6753"/>
    <w:multiLevelType w:val="multilevel"/>
    <w:tmpl w:val="73C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BA02D6"/>
    <w:multiLevelType w:val="hybridMultilevel"/>
    <w:tmpl w:val="FBE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41511"/>
    <w:multiLevelType w:val="hybridMultilevel"/>
    <w:tmpl w:val="E546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40282"/>
    <w:multiLevelType w:val="hybridMultilevel"/>
    <w:tmpl w:val="2F2C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9"/>
  </w:num>
  <w:num w:numId="8">
    <w:abstractNumId w:val="23"/>
  </w:num>
  <w:num w:numId="9">
    <w:abstractNumId w:val="30"/>
  </w:num>
  <w:num w:numId="10">
    <w:abstractNumId w:val="7"/>
  </w:num>
  <w:num w:numId="11">
    <w:abstractNumId w:val="28"/>
  </w:num>
  <w:num w:numId="12">
    <w:abstractNumId w:val="29"/>
  </w:num>
  <w:num w:numId="13">
    <w:abstractNumId w:val="24"/>
  </w:num>
  <w:num w:numId="14">
    <w:abstractNumId w:val="6"/>
  </w:num>
  <w:num w:numId="15">
    <w:abstractNumId w:val="14"/>
  </w:num>
  <w:num w:numId="16">
    <w:abstractNumId w:val="21"/>
  </w:num>
  <w:num w:numId="17">
    <w:abstractNumId w:val="26"/>
  </w:num>
  <w:num w:numId="18">
    <w:abstractNumId w:val="17"/>
  </w:num>
  <w:num w:numId="19">
    <w:abstractNumId w:val="33"/>
  </w:num>
  <w:num w:numId="20">
    <w:abstractNumId w:val="8"/>
  </w:num>
  <w:num w:numId="21">
    <w:abstractNumId w:val="32"/>
  </w:num>
  <w:num w:numId="22">
    <w:abstractNumId w:val="16"/>
  </w:num>
  <w:num w:numId="23">
    <w:abstractNumId w:val="27"/>
  </w:num>
  <w:num w:numId="24">
    <w:abstractNumId w:val="15"/>
  </w:num>
  <w:num w:numId="25">
    <w:abstractNumId w:val="31"/>
  </w:num>
  <w:num w:numId="26">
    <w:abstractNumId w:val="11"/>
  </w:num>
  <w:num w:numId="27">
    <w:abstractNumId w:val="20"/>
  </w:num>
  <w:num w:numId="28">
    <w:abstractNumId w:val="13"/>
  </w:num>
  <w:num w:numId="29">
    <w:abstractNumId w:val="25"/>
  </w:num>
  <w:num w:numId="30">
    <w:abstractNumId w:val="9"/>
  </w:num>
  <w:num w:numId="31">
    <w:abstractNumId w:val="10"/>
  </w:num>
  <w:num w:numId="32">
    <w:abstractNumId w:val="12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C"/>
    <w:rsid w:val="00205C1F"/>
    <w:rsid w:val="005745E9"/>
    <w:rsid w:val="005A3581"/>
    <w:rsid w:val="005B73BF"/>
    <w:rsid w:val="005F20AD"/>
    <w:rsid w:val="0062262B"/>
    <w:rsid w:val="00671B12"/>
    <w:rsid w:val="006B6CAD"/>
    <w:rsid w:val="0078272D"/>
    <w:rsid w:val="00797239"/>
    <w:rsid w:val="007C6705"/>
    <w:rsid w:val="0081701C"/>
    <w:rsid w:val="00886BA8"/>
    <w:rsid w:val="008D70E6"/>
    <w:rsid w:val="008D7596"/>
    <w:rsid w:val="009A7151"/>
    <w:rsid w:val="009D7775"/>
    <w:rsid w:val="00AB7392"/>
    <w:rsid w:val="00AD7726"/>
    <w:rsid w:val="00BB2156"/>
    <w:rsid w:val="00DD5F30"/>
    <w:rsid w:val="00EB5FDD"/>
    <w:rsid w:val="00EC7CC0"/>
    <w:rsid w:val="00F25798"/>
    <w:rsid w:val="00F54199"/>
    <w:rsid w:val="00F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7CC0"/>
    <w:pPr>
      <w:spacing w:after="160" w:line="256" w:lineRule="auto"/>
    </w:pPr>
  </w:style>
  <w:style w:type="paragraph" w:styleId="1">
    <w:name w:val="heading 1"/>
    <w:basedOn w:val="a1"/>
    <w:next w:val="a1"/>
    <w:link w:val="11"/>
    <w:uiPriority w:val="9"/>
    <w:qFormat/>
    <w:rsid w:val="00EC7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C7CC0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C7CC0"/>
    <w:pPr>
      <w:keepNext/>
      <w:keepLines/>
      <w:spacing w:before="4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C7CC0"/>
    <w:pPr>
      <w:keepNext/>
      <w:keepLines/>
      <w:spacing w:before="4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C7CC0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C7CC0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C7CC0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C7CC0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C7CC0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EC7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EC7CC0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EC7CC0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"/>
    <w:semiHidden/>
    <w:rsid w:val="00EC7CC0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EC7CC0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EC7CC0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EC7CC0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EC7CC0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C7CC0"/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EC7CC0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EC7CC0"/>
    <w:rPr>
      <w:color w:val="800080" w:themeColor="followedHyperlink"/>
      <w:u w:val="single"/>
    </w:rPr>
  </w:style>
  <w:style w:type="paragraph" w:styleId="a7">
    <w:name w:val="Normal (Web)"/>
    <w:basedOn w:val="a1"/>
    <w:uiPriority w:val="99"/>
    <w:semiHidden/>
    <w:unhideWhenUsed/>
    <w:rsid w:val="00EC7CC0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1"/>
    <w:link w:val="a9"/>
    <w:uiPriority w:val="99"/>
    <w:semiHidden/>
    <w:unhideWhenUsed/>
    <w:rsid w:val="00EC7CC0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semiHidden/>
    <w:rsid w:val="00EC7CC0"/>
    <w:rPr>
      <w:rFonts w:eastAsia="MS Mincho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EC7CC0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EC7CC0"/>
    <w:rPr>
      <w:rFonts w:eastAsia="MS Mincho"/>
      <w:lang w:val="en-US"/>
    </w:rPr>
  </w:style>
  <w:style w:type="paragraph" w:styleId="ac">
    <w:name w:val="macro"/>
    <w:link w:val="ad"/>
    <w:uiPriority w:val="99"/>
    <w:semiHidden/>
    <w:unhideWhenUsed/>
    <w:rsid w:val="00EC7CC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/>
      <w:sz w:val="20"/>
      <w:szCs w:val="20"/>
      <w:lang w:val="en-US"/>
    </w:rPr>
  </w:style>
  <w:style w:type="character" w:customStyle="1" w:styleId="ad">
    <w:name w:val="Текст макроса Знак"/>
    <w:basedOn w:val="a2"/>
    <w:link w:val="ac"/>
    <w:uiPriority w:val="99"/>
    <w:semiHidden/>
    <w:rsid w:val="00EC7CC0"/>
    <w:rPr>
      <w:rFonts w:ascii="Courier" w:eastAsia="MS Mincho" w:hAnsi="Courier"/>
      <w:sz w:val="20"/>
      <w:szCs w:val="20"/>
      <w:lang w:val="en-US"/>
    </w:rPr>
  </w:style>
  <w:style w:type="paragraph" w:styleId="ae">
    <w:name w:val="List"/>
    <w:basedOn w:val="a1"/>
    <w:uiPriority w:val="99"/>
    <w:semiHidden/>
    <w:unhideWhenUsed/>
    <w:rsid w:val="00EC7CC0"/>
    <w:pPr>
      <w:spacing w:after="200" w:line="276" w:lineRule="auto"/>
      <w:ind w:left="36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semiHidden/>
    <w:unhideWhenUsed/>
    <w:rsid w:val="00EC7CC0"/>
    <w:pPr>
      <w:numPr>
        <w:numId w:val="1"/>
      </w:numPr>
      <w:spacing w:after="200" w:line="276" w:lineRule="auto"/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semiHidden/>
    <w:unhideWhenUsed/>
    <w:rsid w:val="00EC7CC0"/>
    <w:pPr>
      <w:numPr>
        <w:numId w:val="2"/>
      </w:numPr>
      <w:spacing w:after="200" w:line="276" w:lineRule="auto"/>
      <w:contextualSpacing/>
    </w:pPr>
    <w:rPr>
      <w:rFonts w:eastAsia="MS Mincho"/>
      <w:lang w:val="en-US"/>
    </w:rPr>
  </w:style>
  <w:style w:type="paragraph" w:styleId="23">
    <w:name w:val="List 2"/>
    <w:basedOn w:val="a1"/>
    <w:uiPriority w:val="99"/>
    <w:semiHidden/>
    <w:unhideWhenUsed/>
    <w:rsid w:val="00EC7CC0"/>
    <w:pPr>
      <w:spacing w:after="200" w:line="276" w:lineRule="auto"/>
      <w:ind w:left="720" w:hanging="360"/>
      <w:contextualSpacing/>
    </w:pPr>
    <w:rPr>
      <w:rFonts w:eastAsia="MS Mincho"/>
      <w:lang w:val="en-US"/>
    </w:rPr>
  </w:style>
  <w:style w:type="paragraph" w:styleId="33">
    <w:name w:val="List 3"/>
    <w:basedOn w:val="a1"/>
    <w:uiPriority w:val="99"/>
    <w:semiHidden/>
    <w:unhideWhenUsed/>
    <w:rsid w:val="00EC7CC0"/>
    <w:pPr>
      <w:spacing w:after="200" w:line="276" w:lineRule="auto"/>
      <w:ind w:left="1080" w:hanging="360"/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semiHidden/>
    <w:unhideWhenUsed/>
    <w:rsid w:val="00EC7CC0"/>
    <w:pPr>
      <w:numPr>
        <w:numId w:val="3"/>
      </w:numPr>
      <w:spacing w:after="200" w:line="276" w:lineRule="auto"/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semiHidden/>
    <w:unhideWhenUsed/>
    <w:rsid w:val="00EC7CC0"/>
    <w:pPr>
      <w:numPr>
        <w:numId w:val="4"/>
      </w:numPr>
      <w:spacing w:after="200" w:line="276" w:lineRule="auto"/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semiHidden/>
    <w:unhideWhenUsed/>
    <w:rsid w:val="00EC7CC0"/>
    <w:pPr>
      <w:numPr>
        <w:numId w:val="5"/>
      </w:numPr>
      <w:spacing w:after="200" w:line="276" w:lineRule="auto"/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semiHidden/>
    <w:unhideWhenUsed/>
    <w:rsid w:val="00EC7CC0"/>
    <w:pPr>
      <w:numPr>
        <w:numId w:val="6"/>
      </w:numPr>
      <w:spacing w:after="200" w:line="276" w:lineRule="auto"/>
      <w:contextualSpacing/>
    </w:pPr>
    <w:rPr>
      <w:rFonts w:eastAsia="MS Mincho"/>
      <w:lang w:val="en-US"/>
    </w:rPr>
  </w:style>
  <w:style w:type="paragraph" w:styleId="af">
    <w:name w:val="Title"/>
    <w:basedOn w:val="a1"/>
    <w:next w:val="a1"/>
    <w:link w:val="af0"/>
    <w:uiPriority w:val="10"/>
    <w:qFormat/>
    <w:rsid w:val="00EC7CC0"/>
    <w:pPr>
      <w:spacing w:after="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rsid w:val="00EC7CC0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f1">
    <w:name w:val="Body Text"/>
    <w:basedOn w:val="a1"/>
    <w:link w:val="af2"/>
    <w:uiPriority w:val="99"/>
    <w:semiHidden/>
    <w:unhideWhenUsed/>
    <w:rsid w:val="00EC7CC0"/>
    <w:pPr>
      <w:spacing w:after="120" w:line="276" w:lineRule="auto"/>
    </w:pPr>
    <w:rPr>
      <w:rFonts w:eastAsia="MS Mincho"/>
      <w:lang w:val="en-US"/>
    </w:rPr>
  </w:style>
  <w:style w:type="character" w:customStyle="1" w:styleId="af2">
    <w:name w:val="Основной текст Знак"/>
    <w:basedOn w:val="a2"/>
    <w:link w:val="af1"/>
    <w:uiPriority w:val="99"/>
    <w:semiHidden/>
    <w:rsid w:val="00EC7CC0"/>
    <w:rPr>
      <w:rFonts w:eastAsia="MS Mincho"/>
      <w:lang w:val="en-US"/>
    </w:rPr>
  </w:style>
  <w:style w:type="paragraph" w:styleId="af3">
    <w:name w:val="List Continue"/>
    <w:basedOn w:val="a1"/>
    <w:uiPriority w:val="99"/>
    <w:semiHidden/>
    <w:unhideWhenUsed/>
    <w:rsid w:val="00EC7CC0"/>
    <w:pPr>
      <w:spacing w:after="120" w:line="276" w:lineRule="auto"/>
      <w:ind w:left="360"/>
      <w:contextualSpacing/>
    </w:pPr>
    <w:rPr>
      <w:rFonts w:eastAsia="MS Mincho"/>
      <w:lang w:val="en-US"/>
    </w:rPr>
  </w:style>
  <w:style w:type="paragraph" w:styleId="24">
    <w:name w:val="List Continue 2"/>
    <w:basedOn w:val="a1"/>
    <w:uiPriority w:val="99"/>
    <w:semiHidden/>
    <w:unhideWhenUsed/>
    <w:rsid w:val="00EC7CC0"/>
    <w:pPr>
      <w:spacing w:after="120" w:line="276" w:lineRule="auto"/>
      <w:ind w:left="720"/>
      <w:contextualSpacing/>
    </w:pPr>
    <w:rPr>
      <w:rFonts w:eastAsia="MS Mincho"/>
      <w:lang w:val="en-US"/>
    </w:rPr>
  </w:style>
  <w:style w:type="paragraph" w:styleId="34">
    <w:name w:val="List Continue 3"/>
    <w:basedOn w:val="a1"/>
    <w:uiPriority w:val="99"/>
    <w:semiHidden/>
    <w:unhideWhenUsed/>
    <w:rsid w:val="00EC7CC0"/>
    <w:pPr>
      <w:spacing w:after="120" w:line="276" w:lineRule="auto"/>
      <w:ind w:left="1080"/>
      <w:contextualSpacing/>
    </w:pPr>
    <w:rPr>
      <w:rFonts w:eastAsia="MS Mincho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EC7CC0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sid w:val="00EC7CC0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25">
    <w:name w:val="Body Text 2"/>
    <w:basedOn w:val="a1"/>
    <w:link w:val="26"/>
    <w:uiPriority w:val="99"/>
    <w:semiHidden/>
    <w:unhideWhenUsed/>
    <w:rsid w:val="00EC7CC0"/>
    <w:pPr>
      <w:spacing w:after="120" w:line="480" w:lineRule="auto"/>
    </w:pPr>
    <w:rPr>
      <w:rFonts w:eastAsia="MS Mincho"/>
      <w:lang w:val="en-US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EC7CC0"/>
    <w:rPr>
      <w:rFonts w:eastAsia="MS Mincho"/>
      <w:lang w:val="en-US"/>
    </w:rPr>
  </w:style>
  <w:style w:type="paragraph" w:styleId="35">
    <w:name w:val="Body Text 3"/>
    <w:basedOn w:val="a1"/>
    <w:link w:val="36"/>
    <w:uiPriority w:val="99"/>
    <w:semiHidden/>
    <w:unhideWhenUsed/>
    <w:rsid w:val="00EC7CC0"/>
    <w:pPr>
      <w:spacing w:after="120" w:line="276" w:lineRule="auto"/>
    </w:pPr>
    <w:rPr>
      <w:rFonts w:eastAsia="MS Mincho"/>
      <w:sz w:val="16"/>
      <w:szCs w:val="16"/>
      <w:lang w:val="en-US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EC7CC0"/>
    <w:rPr>
      <w:rFonts w:eastAsia="MS Mincho"/>
      <w:sz w:val="16"/>
      <w:szCs w:val="16"/>
      <w:lang w:val="en-US"/>
    </w:rPr>
  </w:style>
  <w:style w:type="paragraph" w:styleId="af6">
    <w:name w:val="Balloon Text"/>
    <w:basedOn w:val="a1"/>
    <w:link w:val="af7"/>
    <w:uiPriority w:val="99"/>
    <w:semiHidden/>
    <w:unhideWhenUsed/>
    <w:rsid w:val="00EC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EC7CC0"/>
    <w:rPr>
      <w:rFonts w:ascii="Segoe UI" w:hAnsi="Segoe UI" w:cs="Segoe UI"/>
      <w:sz w:val="18"/>
      <w:szCs w:val="18"/>
    </w:rPr>
  </w:style>
  <w:style w:type="paragraph" w:styleId="af8">
    <w:name w:val="No Spacing"/>
    <w:uiPriority w:val="1"/>
    <w:qFormat/>
    <w:rsid w:val="00EC7CC0"/>
    <w:pPr>
      <w:spacing w:after="0" w:line="240" w:lineRule="auto"/>
    </w:pPr>
    <w:rPr>
      <w:rFonts w:eastAsia="MS Mincho"/>
      <w:lang w:val="en-US"/>
    </w:rPr>
  </w:style>
  <w:style w:type="paragraph" w:styleId="af9">
    <w:name w:val="List Paragraph"/>
    <w:basedOn w:val="a1"/>
    <w:uiPriority w:val="34"/>
    <w:qFormat/>
    <w:rsid w:val="00EC7CC0"/>
    <w:pPr>
      <w:spacing w:after="200" w:line="276" w:lineRule="auto"/>
      <w:ind w:left="720"/>
      <w:contextualSpacing/>
    </w:pPr>
    <w:rPr>
      <w:rFonts w:eastAsia="MS Mincho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EC7CC0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8">
    <w:name w:val="Цитата 2 Знак"/>
    <w:basedOn w:val="a2"/>
    <w:link w:val="27"/>
    <w:uiPriority w:val="29"/>
    <w:rsid w:val="00EC7CC0"/>
    <w:rPr>
      <w:i/>
      <w:iCs/>
      <w:color w:val="000000"/>
    </w:rPr>
  </w:style>
  <w:style w:type="paragraph" w:styleId="afa">
    <w:name w:val="Intense Quote"/>
    <w:basedOn w:val="a1"/>
    <w:next w:val="a1"/>
    <w:link w:val="afb"/>
    <w:uiPriority w:val="30"/>
    <w:qFormat/>
    <w:rsid w:val="00EC7C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basedOn w:val="a2"/>
    <w:link w:val="afa"/>
    <w:uiPriority w:val="30"/>
    <w:rsid w:val="00EC7CC0"/>
    <w:rPr>
      <w:b/>
      <w:bCs/>
      <w:i/>
      <w:iCs/>
      <w:color w:val="4F81BD"/>
    </w:rPr>
  </w:style>
  <w:style w:type="paragraph" w:styleId="afc">
    <w:name w:val="TOC Heading"/>
    <w:basedOn w:val="1"/>
    <w:next w:val="a1"/>
    <w:uiPriority w:val="39"/>
    <w:semiHidden/>
    <w:unhideWhenUsed/>
    <w:qFormat/>
    <w:rsid w:val="00EC7CC0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customStyle="1" w:styleId="110">
    <w:name w:val="Заголовок 11"/>
    <w:basedOn w:val="a1"/>
    <w:next w:val="a1"/>
    <w:link w:val="10"/>
    <w:uiPriority w:val="9"/>
    <w:semiHidden/>
    <w:qFormat/>
    <w:rsid w:val="00EC7C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paragraph" w:customStyle="1" w:styleId="12">
    <w:name w:val="Заголовок1"/>
    <w:basedOn w:val="a1"/>
    <w:next w:val="a1"/>
    <w:uiPriority w:val="10"/>
    <w:semiHidden/>
    <w:qFormat/>
    <w:rsid w:val="00EC7CC0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3">
    <w:name w:val="Подзаголовок1"/>
    <w:basedOn w:val="a1"/>
    <w:next w:val="a1"/>
    <w:uiPriority w:val="11"/>
    <w:semiHidden/>
    <w:qFormat/>
    <w:rsid w:val="00EC7CC0"/>
    <w:p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211">
    <w:name w:val="Цитата 21"/>
    <w:basedOn w:val="a1"/>
    <w:next w:val="a1"/>
    <w:uiPriority w:val="29"/>
    <w:semiHidden/>
    <w:qFormat/>
    <w:rsid w:val="00EC7CC0"/>
    <w:pPr>
      <w:spacing w:after="200" w:line="276" w:lineRule="auto"/>
    </w:pPr>
    <w:rPr>
      <w:rFonts w:eastAsia="MS Mincho"/>
      <w:i/>
      <w:iCs/>
      <w:color w:val="000000"/>
      <w:lang w:val="en-US"/>
    </w:rPr>
  </w:style>
  <w:style w:type="paragraph" w:customStyle="1" w:styleId="14">
    <w:name w:val="Название объекта1"/>
    <w:basedOn w:val="a1"/>
    <w:next w:val="a1"/>
    <w:uiPriority w:val="35"/>
    <w:semiHidden/>
    <w:qFormat/>
    <w:rsid w:val="00EC7CC0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paragraph" w:customStyle="1" w:styleId="15">
    <w:name w:val="Выделенная цитата1"/>
    <w:basedOn w:val="a1"/>
    <w:next w:val="a1"/>
    <w:uiPriority w:val="30"/>
    <w:semiHidden/>
    <w:qFormat/>
    <w:rsid w:val="00EC7CC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styleId="afd">
    <w:name w:val="Subtle Emphasis"/>
    <w:basedOn w:val="a2"/>
    <w:uiPriority w:val="19"/>
    <w:qFormat/>
    <w:rsid w:val="00EC7CC0"/>
    <w:rPr>
      <w:i/>
      <w:iCs/>
      <w:color w:val="404040" w:themeColor="text1" w:themeTint="BF"/>
    </w:rPr>
  </w:style>
  <w:style w:type="character" w:styleId="afe">
    <w:name w:val="Intense Emphasis"/>
    <w:basedOn w:val="a2"/>
    <w:uiPriority w:val="21"/>
    <w:qFormat/>
    <w:rsid w:val="00EC7CC0"/>
    <w:rPr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EC7CC0"/>
    <w:rPr>
      <w:smallCaps/>
      <w:color w:val="5A5A5A" w:themeColor="text1" w:themeTint="A5"/>
    </w:rPr>
  </w:style>
  <w:style w:type="character" w:styleId="aff0">
    <w:name w:val="Intense Reference"/>
    <w:basedOn w:val="a2"/>
    <w:uiPriority w:val="32"/>
    <w:qFormat/>
    <w:rsid w:val="00EC7CC0"/>
    <w:rPr>
      <w:b/>
      <w:bCs/>
      <w:smallCaps/>
      <w:color w:val="4F81BD" w:themeColor="accent1"/>
      <w:spacing w:val="5"/>
    </w:rPr>
  </w:style>
  <w:style w:type="character" w:styleId="aff1">
    <w:name w:val="Book Title"/>
    <w:basedOn w:val="a2"/>
    <w:uiPriority w:val="33"/>
    <w:qFormat/>
    <w:rsid w:val="00EC7CC0"/>
    <w:rPr>
      <w:b/>
      <w:bCs/>
      <w:smallCaps/>
      <w:spacing w:val="5"/>
    </w:rPr>
  </w:style>
  <w:style w:type="character" w:customStyle="1" w:styleId="16">
    <w:name w:val="Слабое выделение1"/>
    <w:basedOn w:val="a2"/>
    <w:uiPriority w:val="19"/>
    <w:qFormat/>
    <w:rsid w:val="00EC7CC0"/>
    <w:rPr>
      <w:i/>
      <w:iCs/>
      <w:color w:val="808080"/>
    </w:rPr>
  </w:style>
  <w:style w:type="character" w:customStyle="1" w:styleId="17">
    <w:name w:val="Сильное выделение1"/>
    <w:basedOn w:val="a2"/>
    <w:uiPriority w:val="21"/>
    <w:qFormat/>
    <w:rsid w:val="00EC7CC0"/>
    <w:rPr>
      <w:b/>
      <w:bCs/>
      <w:i/>
      <w:iCs/>
      <w:color w:val="4F81BD"/>
    </w:rPr>
  </w:style>
  <w:style w:type="character" w:customStyle="1" w:styleId="18">
    <w:name w:val="Слабая ссылка1"/>
    <w:basedOn w:val="a2"/>
    <w:uiPriority w:val="31"/>
    <w:qFormat/>
    <w:rsid w:val="00EC7CC0"/>
    <w:rPr>
      <w:smallCaps/>
      <w:color w:val="C0504D"/>
      <w:u w:val="single"/>
    </w:rPr>
  </w:style>
  <w:style w:type="character" w:customStyle="1" w:styleId="19">
    <w:name w:val="Сильная ссылка1"/>
    <w:basedOn w:val="a2"/>
    <w:uiPriority w:val="32"/>
    <w:qFormat/>
    <w:rsid w:val="00EC7CC0"/>
    <w:rPr>
      <w:b/>
      <w:bCs/>
      <w:smallCaps/>
      <w:color w:val="C0504D"/>
      <w:spacing w:val="5"/>
      <w:u w:val="single"/>
    </w:rPr>
  </w:style>
  <w:style w:type="character" w:customStyle="1" w:styleId="11">
    <w:name w:val="Заголовок 1 Знак1"/>
    <w:basedOn w:val="a2"/>
    <w:link w:val="1"/>
    <w:uiPriority w:val="9"/>
    <w:locked/>
    <w:rsid w:val="00EC7C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1a">
    <w:name w:val="Название Знак1"/>
    <w:basedOn w:val="a2"/>
    <w:uiPriority w:val="10"/>
    <w:rsid w:val="00EC7CC0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b">
    <w:name w:val="Заголовок Знак1"/>
    <w:basedOn w:val="a2"/>
    <w:uiPriority w:val="10"/>
    <w:rsid w:val="00EC7CC0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c">
    <w:name w:val="Подзаголовок Знак1"/>
    <w:basedOn w:val="a2"/>
    <w:uiPriority w:val="11"/>
    <w:rsid w:val="00EC7CC0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2"/>
    <w:uiPriority w:val="29"/>
    <w:rsid w:val="00EC7CC0"/>
    <w:rPr>
      <w:i/>
      <w:iCs/>
      <w:color w:val="000000" w:themeColor="text1"/>
    </w:rPr>
  </w:style>
  <w:style w:type="character" w:customStyle="1" w:styleId="410">
    <w:name w:val="Заголовок 4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i/>
      <w:iCs/>
      <w:color w:val="365F91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365F91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i/>
      <w:iCs/>
      <w:color w:val="272727" w:themeColor="text1" w:themeTint="D8"/>
      <w:sz w:val="21"/>
      <w:szCs w:val="21"/>
    </w:rPr>
  </w:style>
  <w:style w:type="character" w:customStyle="1" w:styleId="1d">
    <w:name w:val="Выделенная цитата Знак1"/>
    <w:basedOn w:val="a2"/>
    <w:uiPriority w:val="30"/>
    <w:rsid w:val="00EC7CC0"/>
    <w:rPr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2"/>
    <w:uiPriority w:val="99"/>
    <w:semiHidden/>
    <w:rsid w:val="00EC7CC0"/>
    <w:rPr>
      <w:color w:val="605E5C"/>
      <w:shd w:val="clear" w:color="auto" w:fill="E1DFDD"/>
    </w:rPr>
  </w:style>
  <w:style w:type="table" w:styleId="aff2">
    <w:name w:val="Table Grid"/>
    <w:basedOn w:val="a3"/>
    <w:uiPriority w:val="59"/>
    <w:rsid w:val="00EC7CC0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EC7C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4">
    <w:name w:val="Light List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5">
    <w:name w:val="Light Grid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e">
    <w:name w:val="Medium Shading 1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">
    <w:name w:val="Medium List 1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a">
    <w:name w:val="Medium List 2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Grid 1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b">
    <w:name w:val="Medium Grid 2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6">
    <w:name w:val="Dark List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7">
    <w:name w:val="Colorful Shading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9">
    <w:name w:val="Colorful Grid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EC7C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Grid Accent 1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0">
    <w:name w:val="Medium List 2 Accent 1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1">
    <w:name w:val="Medium Grid 2 Accent 1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2">
    <w:name w:val="Dark List Accent 1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5">
    <w:name w:val="Colorful Grid Accent 1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3"/>
    <w:uiPriority w:val="60"/>
    <w:rsid w:val="00EC7C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0">
    <w:name w:val="Medium List 2 Accent 2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1">
    <w:name w:val="Medium Grid 2 Accent 2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Dark List Accent 2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23">
    <w:name w:val="Colorful Shading Accent 2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5">
    <w:name w:val="Colorful Grid Accent 2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Shading Accent 3"/>
    <w:basedOn w:val="a3"/>
    <w:uiPriority w:val="60"/>
    <w:rsid w:val="00EC7CC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0">
    <w:name w:val="Medium List 2 Accent 3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1">
    <w:name w:val="Medium Grid 2 Accent 3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2">
    <w:name w:val="Dark List Accent 3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3">
    <w:name w:val="Colorful Shading Accent 3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4">
    <w:name w:val="Colorful List Accent 3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5">
    <w:name w:val="Colorful Grid Accent 3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3"/>
    <w:uiPriority w:val="60"/>
    <w:rsid w:val="00EC7CC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List 2 Accent 4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1">
    <w:name w:val="Medium Grid 2 Accent 4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2">
    <w:name w:val="Dark List Accent 4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43">
    <w:name w:val="Colorful Shading Accent 4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Colorful Grid Accent 4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3"/>
    <w:uiPriority w:val="60"/>
    <w:rsid w:val="00EC7C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0">
    <w:name w:val="Medium List 2 Accent 5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2">
    <w:name w:val="Dark List Accent 5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3">
    <w:name w:val="Colorful Shading Accent 5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5">
    <w:name w:val="Colorful Grid Accent 5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3"/>
    <w:uiPriority w:val="60"/>
    <w:rsid w:val="00EC7CC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List 2 Accent 6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1">
    <w:name w:val="Medium Grid 2 Accent 6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2">
    <w:name w:val="Dark List Accent 6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3">
    <w:name w:val="Colorful Shading Accent 6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65">
    <w:name w:val="Colorful Grid Accent 6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f1">
    <w:name w:val="Светлая заливка1"/>
    <w:basedOn w:val="a3"/>
    <w:uiPriority w:val="60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3"/>
    <w:uiPriority w:val="60"/>
    <w:rsid w:val="00EC7CC0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0">
    <w:name w:val="Светлая заливка - Акцент 21"/>
    <w:basedOn w:val="a3"/>
    <w:uiPriority w:val="60"/>
    <w:rsid w:val="00EC7CC0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0">
    <w:name w:val="Светлая заливка - Акцент 31"/>
    <w:basedOn w:val="a3"/>
    <w:uiPriority w:val="60"/>
    <w:rsid w:val="00EC7CC0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0">
    <w:name w:val="Светлая заливка - Акцент 41"/>
    <w:basedOn w:val="a3"/>
    <w:uiPriority w:val="60"/>
    <w:rsid w:val="00EC7CC0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0">
    <w:name w:val="Светлая заливка - Акцент 51"/>
    <w:basedOn w:val="a3"/>
    <w:uiPriority w:val="60"/>
    <w:rsid w:val="00EC7CC0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0">
    <w:name w:val="Светлая заливка - Акцент 61"/>
    <w:basedOn w:val="a3"/>
    <w:uiPriority w:val="60"/>
    <w:rsid w:val="00EC7CC0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2">
    <w:name w:val="Светлый список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1">
    <w:name w:val="Светлый список - Акцент 2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1">
    <w:name w:val="Светлый список - Акцент 3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1">
    <w:name w:val="Светлый список - Акцент 4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1">
    <w:name w:val="Светлый список - Акцент 5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1">
    <w:name w:val="Светлый список - Акцент 6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3">
    <w:name w:val="Светлая сетка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2">
    <w:name w:val="Светлая сетка - Акцент 1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2">
    <w:name w:val="Светлая сетка - Акцент 2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2">
    <w:name w:val="Светлая сетка - Акцент 3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2">
    <w:name w:val="Светлая сетка - Акцент 4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2">
    <w:name w:val="Светлая сетка - Акцент 5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2">
    <w:name w:val="Светлая сетка - Акцент 6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">
    <w:name w:val="Средняя заливка 1 - Акцент 2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заливка 1 - Акцент 3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заливка 1 - Акцент 4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">
    <w:name w:val="Средняя заливка 1 - Акцент 5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заливка 1 - Акцент 6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4">
    <w:name w:val="Средняя заливка 2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заливка 2 - Акцент 1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">
    <w:name w:val="Средняя заливка 2 - Акцент 2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">
    <w:name w:val="Средняя заливка 2 - Акцент 3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">
    <w:name w:val="Средняя заливка 2 - Акцент 4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">
    <w:name w:val="Средняя заливка 2 - Акцент 6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1">
    <w:name w:val="Средний список 1 - Акцент 1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1">
    <w:name w:val="Средний список 1 - Акцент 2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1">
    <w:name w:val="Средний список 1 - Акцент 3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1">
    <w:name w:val="Средний список 1 - Акцент 4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1">
    <w:name w:val="Средний список 1 - Акцент 5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1">
    <w:name w:val="Средний список 1 - Акцент 6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5">
    <w:name w:val="Средний список 2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1">
    <w:name w:val="Средний список 2 - Акцент 1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1">
    <w:name w:val="Средний список 2 - Акцент 2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1">
    <w:name w:val="Средний список 2 - Акцент 3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1">
    <w:name w:val="Средний список 2 - Акцент 4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1">
    <w:name w:val="Средний список 2 - Акцент 5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1">
    <w:name w:val="Средний список 2 - Акцент 6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2">
    <w:name w:val="Средняя сетка 1 - Акцент 1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2">
    <w:name w:val="Средняя сетка 1 - Акцент 2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2">
    <w:name w:val="Средняя сетка 1 - Акцент 3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2">
    <w:name w:val="Средняя сетка 1 - Акцент 4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2">
    <w:name w:val="Средняя сетка 1 - Акцент 5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2">
    <w:name w:val="Средняя сетка 1 - Акцент 6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6">
    <w:name w:val="Средняя сетка 2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2">
    <w:name w:val="Средняя сетка 2 - Акцент 1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2">
    <w:name w:val="Средняя сетка 2 - Акцент 2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2">
    <w:name w:val="Средняя сетка 2 - Акцент 3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2">
    <w:name w:val="Средняя сетка 2 - Акцент 4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2">
    <w:name w:val="Средняя сетка 2 - Акцент 5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2">
    <w:name w:val="Средняя сетка 2 - Акцент 6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2">
    <w:name w:val="Средняя сетка 3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4">
    <w:name w:val="Темный список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3">
    <w:name w:val="Темный список - Акцент 1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3">
    <w:name w:val="Темный список - Акцент 2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3">
    <w:name w:val="Темный список - Акцент 3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3">
    <w:name w:val="Темный список - Акцент 4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3">
    <w:name w:val="Темный список - Акцент 5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3">
    <w:name w:val="Темный список - Акцент 6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5">
    <w:name w:val="Цветная заливка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4">
    <w:name w:val="Цветная заливка - Акцент 1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4">
    <w:name w:val="Цветная заливка - Акцент 2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4">
    <w:name w:val="Цветная заливка - Акцент 3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4">
    <w:name w:val="Цветная заливка - Акцент 4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4">
    <w:name w:val="Цветная заливка - Акцент 5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4">
    <w:name w:val="Цветная заливка - Акцент 6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5">
    <w:name w:val="Цветной список - Акцент 1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5">
    <w:name w:val="Цветной список - Акцент 2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5">
    <w:name w:val="Цветной список - Акцент 3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5">
    <w:name w:val="Цветной список - Акцент 4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5">
    <w:name w:val="Цветной список - Акцент 5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5">
    <w:name w:val="Цветной список - Акцент 6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7">
    <w:name w:val="Цветная сетка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6">
    <w:name w:val="Цветная сетка - Акцент 1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6">
    <w:name w:val="Цветная сетка - Акцент 2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6">
    <w:name w:val="Цветная сетка - Акцент 3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6">
    <w:name w:val="Цветная сетка - Акцент 4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6">
    <w:name w:val="Цветная сетка - Акцент 5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6">
    <w:name w:val="Цветная сетка - Акцент 6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7CC0"/>
    <w:pPr>
      <w:spacing w:after="160" w:line="256" w:lineRule="auto"/>
    </w:pPr>
  </w:style>
  <w:style w:type="paragraph" w:styleId="1">
    <w:name w:val="heading 1"/>
    <w:basedOn w:val="a1"/>
    <w:next w:val="a1"/>
    <w:link w:val="11"/>
    <w:uiPriority w:val="9"/>
    <w:qFormat/>
    <w:rsid w:val="00EC7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C7CC0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C7CC0"/>
    <w:pPr>
      <w:keepNext/>
      <w:keepLines/>
      <w:spacing w:before="4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C7CC0"/>
    <w:pPr>
      <w:keepNext/>
      <w:keepLines/>
      <w:spacing w:before="4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C7CC0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C7CC0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C7CC0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C7CC0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C7CC0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EC7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EC7CC0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EC7CC0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"/>
    <w:semiHidden/>
    <w:rsid w:val="00EC7CC0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EC7CC0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EC7CC0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EC7CC0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EC7CC0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C7CC0"/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EC7CC0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EC7CC0"/>
    <w:rPr>
      <w:color w:val="800080" w:themeColor="followedHyperlink"/>
      <w:u w:val="single"/>
    </w:rPr>
  </w:style>
  <w:style w:type="paragraph" w:styleId="a7">
    <w:name w:val="Normal (Web)"/>
    <w:basedOn w:val="a1"/>
    <w:uiPriority w:val="99"/>
    <w:semiHidden/>
    <w:unhideWhenUsed/>
    <w:rsid w:val="00EC7CC0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1"/>
    <w:link w:val="a9"/>
    <w:uiPriority w:val="99"/>
    <w:semiHidden/>
    <w:unhideWhenUsed/>
    <w:rsid w:val="00EC7CC0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semiHidden/>
    <w:rsid w:val="00EC7CC0"/>
    <w:rPr>
      <w:rFonts w:eastAsia="MS Mincho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EC7CC0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EC7CC0"/>
    <w:rPr>
      <w:rFonts w:eastAsia="MS Mincho"/>
      <w:lang w:val="en-US"/>
    </w:rPr>
  </w:style>
  <w:style w:type="paragraph" w:styleId="ac">
    <w:name w:val="macro"/>
    <w:link w:val="ad"/>
    <w:uiPriority w:val="99"/>
    <w:semiHidden/>
    <w:unhideWhenUsed/>
    <w:rsid w:val="00EC7CC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/>
      <w:sz w:val="20"/>
      <w:szCs w:val="20"/>
      <w:lang w:val="en-US"/>
    </w:rPr>
  </w:style>
  <w:style w:type="character" w:customStyle="1" w:styleId="ad">
    <w:name w:val="Текст макроса Знак"/>
    <w:basedOn w:val="a2"/>
    <w:link w:val="ac"/>
    <w:uiPriority w:val="99"/>
    <w:semiHidden/>
    <w:rsid w:val="00EC7CC0"/>
    <w:rPr>
      <w:rFonts w:ascii="Courier" w:eastAsia="MS Mincho" w:hAnsi="Courier"/>
      <w:sz w:val="20"/>
      <w:szCs w:val="20"/>
      <w:lang w:val="en-US"/>
    </w:rPr>
  </w:style>
  <w:style w:type="paragraph" w:styleId="ae">
    <w:name w:val="List"/>
    <w:basedOn w:val="a1"/>
    <w:uiPriority w:val="99"/>
    <w:semiHidden/>
    <w:unhideWhenUsed/>
    <w:rsid w:val="00EC7CC0"/>
    <w:pPr>
      <w:spacing w:after="200" w:line="276" w:lineRule="auto"/>
      <w:ind w:left="36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semiHidden/>
    <w:unhideWhenUsed/>
    <w:rsid w:val="00EC7CC0"/>
    <w:pPr>
      <w:numPr>
        <w:numId w:val="1"/>
      </w:numPr>
      <w:spacing w:after="200" w:line="276" w:lineRule="auto"/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semiHidden/>
    <w:unhideWhenUsed/>
    <w:rsid w:val="00EC7CC0"/>
    <w:pPr>
      <w:numPr>
        <w:numId w:val="2"/>
      </w:numPr>
      <w:spacing w:after="200" w:line="276" w:lineRule="auto"/>
      <w:contextualSpacing/>
    </w:pPr>
    <w:rPr>
      <w:rFonts w:eastAsia="MS Mincho"/>
      <w:lang w:val="en-US"/>
    </w:rPr>
  </w:style>
  <w:style w:type="paragraph" w:styleId="23">
    <w:name w:val="List 2"/>
    <w:basedOn w:val="a1"/>
    <w:uiPriority w:val="99"/>
    <w:semiHidden/>
    <w:unhideWhenUsed/>
    <w:rsid w:val="00EC7CC0"/>
    <w:pPr>
      <w:spacing w:after="200" w:line="276" w:lineRule="auto"/>
      <w:ind w:left="720" w:hanging="360"/>
      <w:contextualSpacing/>
    </w:pPr>
    <w:rPr>
      <w:rFonts w:eastAsia="MS Mincho"/>
      <w:lang w:val="en-US"/>
    </w:rPr>
  </w:style>
  <w:style w:type="paragraph" w:styleId="33">
    <w:name w:val="List 3"/>
    <w:basedOn w:val="a1"/>
    <w:uiPriority w:val="99"/>
    <w:semiHidden/>
    <w:unhideWhenUsed/>
    <w:rsid w:val="00EC7CC0"/>
    <w:pPr>
      <w:spacing w:after="200" w:line="276" w:lineRule="auto"/>
      <w:ind w:left="1080" w:hanging="360"/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semiHidden/>
    <w:unhideWhenUsed/>
    <w:rsid w:val="00EC7CC0"/>
    <w:pPr>
      <w:numPr>
        <w:numId w:val="3"/>
      </w:numPr>
      <w:spacing w:after="200" w:line="276" w:lineRule="auto"/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semiHidden/>
    <w:unhideWhenUsed/>
    <w:rsid w:val="00EC7CC0"/>
    <w:pPr>
      <w:numPr>
        <w:numId w:val="4"/>
      </w:numPr>
      <w:spacing w:after="200" w:line="276" w:lineRule="auto"/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semiHidden/>
    <w:unhideWhenUsed/>
    <w:rsid w:val="00EC7CC0"/>
    <w:pPr>
      <w:numPr>
        <w:numId w:val="5"/>
      </w:numPr>
      <w:spacing w:after="200" w:line="276" w:lineRule="auto"/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semiHidden/>
    <w:unhideWhenUsed/>
    <w:rsid w:val="00EC7CC0"/>
    <w:pPr>
      <w:numPr>
        <w:numId w:val="6"/>
      </w:numPr>
      <w:spacing w:after="200" w:line="276" w:lineRule="auto"/>
      <w:contextualSpacing/>
    </w:pPr>
    <w:rPr>
      <w:rFonts w:eastAsia="MS Mincho"/>
      <w:lang w:val="en-US"/>
    </w:rPr>
  </w:style>
  <w:style w:type="paragraph" w:styleId="af">
    <w:name w:val="Title"/>
    <w:basedOn w:val="a1"/>
    <w:next w:val="a1"/>
    <w:link w:val="af0"/>
    <w:uiPriority w:val="10"/>
    <w:qFormat/>
    <w:rsid w:val="00EC7CC0"/>
    <w:pPr>
      <w:spacing w:after="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rsid w:val="00EC7CC0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f1">
    <w:name w:val="Body Text"/>
    <w:basedOn w:val="a1"/>
    <w:link w:val="af2"/>
    <w:uiPriority w:val="99"/>
    <w:semiHidden/>
    <w:unhideWhenUsed/>
    <w:rsid w:val="00EC7CC0"/>
    <w:pPr>
      <w:spacing w:after="120" w:line="276" w:lineRule="auto"/>
    </w:pPr>
    <w:rPr>
      <w:rFonts w:eastAsia="MS Mincho"/>
      <w:lang w:val="en-US"/>
    </w:rPr>
  </w:style>
  <w:style w:type="character" w:customStyle="1" w:styleId="af2">
    <w:name w:val="Основной текст Знак"/>
    <w:basedOn w:val="a2"/>
    <w:link w:val="af1"/>
    <w:uiPriority w:val="99"/>
    <w:semiHidden/>
    <w:rsid w:val="00EC7CC0"/>
    <w:rPr>
      <w:rFonts w:eastAsia="MS Mincho"/>
      <w:lang w:val="en-US"/>
    </w:rPr>
  </w:style>
  <w:style w:type="paragraph" w:styleId="af3">
    <w:name w:val="List Continue"/>
    <w:basedOn w:val="a1"/>
    <w:uiPriority w:val="99"/>
    <w:semiHidden/>
    <w:unhideWhenUsed/>
    <w:rsid w:val="00EC7CC0"/>
    <w:pPr>
      <w:spacing w:after="120" w:line="276" w:lineRule="auto"/>
      <w:ind w:left="360"/>
      <w:contextualSpacing/>
    </w:pPr>
    <w:rPr>
      <w:rFonts w:eastAsia="MS Mincho"/>
      <w:lang w:val="en-US"/>
    </w:rPr>
  </w:style>
  <w:style w:type="paragraph" w:styleId="24">
    <w:name w:val="List Continue 2"/>
    <w:basedOn w:val="a1"/>
    <w:uiPriority w:val="99"/>
    <w:semiHidden/>
    <w:unhideWhenUsed/>
    <w:rsid w:val="00EC7CC0"/>
    <w:pPr>
      <w:spacing w:after="120" w:line="276" w:lineRule="auto"/>
      <w:ind w:left="720"/>
      <w:contextualSpacing/>
    </w:pPr>
    <w:rPr>
      <w:rFonts w:eastAsia="MS Mincho"/>
      <w:lang w:val="en-US"/>
    </w:rPr>
  </w:style>
  <w:style w:type="paragraph" w:styleId="34">
    <w:name w:val="List Continue 3"/>
    <w:basedOn w:val="a1"/>
    <w:uiPriority w:val="99"/>
    <w:semiHidden/>
    <w:unhideWhenUsed/>
    <w:rsid w:val="00EC7CC0"/>
    <w:pPr>
      <w:spacing w:after="120" w:line="276" w:lineRule="auto"/>
      <w:ind w:left="1080"/>
      <w:contextualSpacing/>
    </w:pPr>
    <w:rPr>
      <w:rFonts w:eastAsia="MS Mincho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EC7CC0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sid w:val="00EC7CC0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25">
    <w:name w:val="Body Text 2"/>
    <w:basedOn w:val="a1"/>
    <w:link w:val="26"/>
    <w:uiPriority w:val="99"/>
    <w:semiHidden/>
    <w:unhideWhenUsed/>
    <w:rsid w:val="00EC7CC0"/>
    <w:pPr>
      <w:spacing w:after="120" w:line="480" w:lineRule="auto"/>
    </w:pPr>
    <w:rPr>
      <w:rFonts w:eastAsia="MS Mincho"/>
      <w:lang w:val="en-US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EC7CC0"/>
    <w:rPr>
      <w:rFonts w:eastAsia="MS Mincho"/>
      <w:lang w:val="en-US"/>
    </w:rPr>
  </w:style>
  <w:style w:type="paragraph" w:styleId="35">
    <w:name w:val="Body Text 3"/>
    <w:basedOn w:val="a1"/>
    <w:link w:val="36"/>
    <w:uiPriority w:val="99"/>
    <w:semiHidden/>
    <w:unhideWhenUsed/>
    <w:rsid w:val="00EC7CC0"/>
    <w:pPr>
      <w:spacing w:after="120" w:line="276" w:lineRule="auto"/>
    </w:pPr>
    <w:rPr>
      <w:rFonts w:eastAsia="MS Mincho"/>
      <w:sz w:val="16"/>
      <w:szCs w:val="16"/>
      <w:lang w:val="en-US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EC7CC0"/>
    <w:rPr>
      <w:rFonts w:eastAsia="MS Mincho"/>
      <w:sz w:val="16"/>
      <w:szCs w:val="16"/>
      <w:lang w:val="en-US"/>
    </w:rPr>
  </w:style>
  <w:style w:type="paragraph" w:styleId="af6">
    <w:name w:val="Balloon Text"/>
    <w:basedOn w:val="a1"/>
    <w:link w:val="af7"/>
    <w:uiPriority w:val="99"/>
    <w:semiHidden/>
    <w:unhideWhenUsed/>
    <w:rsid w:val="00EC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EC7CC0"/>
    <w:rPr>
      <w:rFonts w:ascii="Segoe UI" w:hAnsi="Segoe UI" w:cs="Segoe UI"/>
      <w:sz w:val="18"/>
      <w:szCs w:val="18"/>
    </w:rPr>
  </w:style>
  <w:style w:type="paragraph" w:styleId="af8">
    <w:name w:val="No Spacing"/>
    <w:uiPriority w:val="1"/>
    <w:qFormat/>
    <w:rsid w:val="00EC7CC0"/>
    <w:pPr>
      <w:spacing w:after="0" w:line="240" w:lineRule="auto"/>
    </w:pPr>
    <w:rPr>
      <w:rFonts w:eastAsia="MS Mincho"/>
      <w:lang w:val="en-US"/>
    </w:rPr>
  </w:style>
  <w:style w:type="paragraph" w:styleId="af9">
    <w:name w:val="List Paragraph"/>
    <w:basedOn w:val="a1"/>
    <w:uiPriority w:val="34"/>
    <w:qFormat/>
    <w:rsid w:val="00EC7CC0"/>
    <w:pPr>
      <w:spacing w:after="200" w:line="276" w:lineRule="auto"/>
      <w:ind w:left="720"/>
      <w:contextualSpacing/>
    </w:pPr>
    <w:rPr>
      <w:rFonts w:eastAsia="MS Mincho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EC7CC0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8">
    <w:name w:val="Цитата 2 Знак"/>
    <w:basedOn w:val="a2"/>
    <w:link w:val="27"/>
    <w:uiPriority w:val="29"/>
    <w:rsid w:val="00EC7CC0"/>
    <w:rPr>
      <w:i/>
      <w:iCs/>
      <w:color w:val="000000"/>
    </w:rPr>
  </w:style>
  <w:style w:type="paragraph" w:styleId="afa">
    <w:name w:val="Intense Quote"/>
    <w:basedOn w:val="a1"/>
    <w:next w:val="a1"/>
    <w:link w:val="afb"/>
    <w:uiPriority w:val="30"/>
    <w:qFormat/>
    <w:rsid w:val="00EC7C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basedOn w:val="a2"/>
    <w:link w:val="afa"/>
    <w:uiPriority w:val="30"/>
    <w:rsid w:val="00EC7CC0"/>
    <w:rPr>
      <w:b/>
      <w:bCs/>
      <w:i/>
      <w:iCs/>
      <w:color w:val="4F81BD"/>
    </w:rPr>
  </w:style>
  <w:style w:type="paragraph" w:styleId="afc">
    <w:name w:val="TOC Heading"/>
    <w:basedOn w:val="1"/>
    <w:next w:val="a1"/>
    <w:uiPriority w:val="39"/>
    <w:semiHidden/>
    <w:unhideWhenUsed/>
    <w:qFormat/>
    <w:rsid w:val="00EC7CC0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customStyle="1" w:styleId="110">
    <w:name w:val="Заголовок 11"/>
    <w:basedOn w:val="a1"/>
    <w:next w:val="a1"/>
    <w:link w:val="10"/>
    <w:uiPriority w:val="9"/>
    <w:semiHidden/>
    <w:qFormat/>
    <w:rsid w:val="00EC7C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qFormat/>
    <w:rsid w:val="00EC7CC0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paragraph" w:customStyle="1" w:styleId="12">
    <w:name w:val="Заголовок1"/>
    <w:basedOn w:val="a1"/>
    <w:next w:val="a1"/>
    <w:uiPriority w:val="10"/>
    <w:semiHidden/>
    <w:qFormat/>
    <w:rsid w:val="00EC7CC0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3">
    <w:name w:val="Подзаголовок1"/>
    <w:basedOn w:val="a1"/>
    <w:next w:val="a1"/>
    <w:uiPriority w:val="11"/>
    <w:semiHidden/>
    <w:qFormat/>
    <w:rsid w:val="00EC7CC0"/>
    <w:p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211">
    <w:name w:val="Цитата 21"/>
    <w:basedOn w:val="a1"/>
    <w:next w:val="a1"/>
    <w:uiPriority w:val="29"/>
    <w:semiHidden/>
    <w:qFormat/>
    <w:rsid w:val="00EC7CC0"/>
    <w:pPr>
      <w:spacing w:after="200" w:line="276" w:lineRule="auto"/>
    </w:pPr>
    <w:rPr>
      <w:rFonts w:eastAsia="MS Mincho"/>
      <w:i/>
      <w:iCs/>
      <w:color w:val="000000"/>
      <w:lang w:val="en-US"/>
    </w:rPr>
  </w:style>
  <w:style w:type="paragraph" w:customStyle="1" w:styleId="14">
    <w:name w:val="Название объекта1"/>
    <w:basedOn w:val="a1"/>
    <w:next w:val="a1"/>
    <w:uiPriority w:val="35"/>
    <w:semiHidden/>
    <w:qFormat/>
    <w:rsid w:val="00EC7CC0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paragraph" w:customStyle="1" w:styleId="15">
    <w:name w:val="Выделенная цитата1"/>
    <w:basedOn w:val="a1"/>
    <w:next w:val="a1"/>
    <w:uiPriority w:val="30"/>
    <w:semiHidden/>
    <w:qFormat/>
    <w:rsid w:val="00EC7CC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styleId="afd">
    <w:name w:val="Subtle Emphasis"/>
    <w:basedOn w:val="a2"/>
    <w:uiPriority w:val="19"/>
    <w:qFormat/>
    <w:rsid w:val="00EC7CC0"/>
    <w:rPr>
      <w:i/>
      <w:iCs/>
      <w:color w:val="404040" w:themeColor="text1" w:themeTint="BF"/>
    </w:rPr>
  </w:style>
  <w:style w:type="character" w:styleId="afe">
    <w:name w:val="Intense Emphasis"/>
    <w:basedOn w:val="a2"/>
    <w:uiPriority w:val="21"/>
    <w:qFormat/>
    <w:rsid w:val="00EC7CC0"/>
    <w:rPr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EC7CC0"/>
    <w:rPr>
      <w:smallCaps/>
      <w:color w:val="5A5A5A" w:themeColor="text1" w:themeTint="A5"/>
    </w:rPr>
  </w:style>
  <w:style w:type="character" w:styleId="aff0">
    <w:name w:val="Intense Reference"/>
    <w:basedOn w:val="a2"/>
    <w:uiPriority w:val="32"/>
    <w:qFormat/>
    <w:rsid w:val="00EC7CC0"/>
    <w:rPr>
      <w:b/>
      <w:bCs/>
      <w:smallCaps/>
      <w:color w:val="4F81BD" w:themeColor="accent1"/>
      <w:spacing w:val="5"/>
    </w:rPr>
  </w:style>
  <w:style w:type="character" w:styleId="aff1">
    <w:name w:val="Book Title"/>
    <w:basedOn w:val="a2"/>
    <w:uiPriority w:val="33"/>
    <w:qFormat/>
    <w:rsid w:val="00EC7CC0"/>
    <w:rPr>
      <w:b/>
      <w:bCs/>
      <w:smallCaps/>
      <w:spacing w:val="5"/>
    </w:rPr>
  </w:style>
  <w:style w:type="character" w:customStyle="1" w:styleId="16">
    <w:name w:val="Слабое выделение1"/>
    <w:basedOn w:val="a2"/>
    <w:uiPriority w:val="19"/>
    <w:qFormat/>
    <w:rsid w:val="00EC7CC0"/>
    <w:rPr>
      <w:i/>
      <w:iCs/>
      <w:color w:val="808080"/>
    </w:rPr>
  </w:style>
  <w:style w:type="character" w:customStyle="1" w:styleId="17">
    <w:name w:val="Сильное выделение1"/>
    <w:basedOn w:val="a2"/>
    <w:uiPriority w:val="21"/>
    <w:qFormat/>
    <w:rsid w:val="00EC7CC0"/>
    <w:rPr>
      <w:b/>
      <w:bCs/>
      <w:i/>
      <w:iCs/>
      <w:color w:val="4F81BD"/>
    </w:rPr>
  </w:style>
  <w:style w:type="character" w:customStyle="1" w:styleId="18">
    <w:name w:val="Слабая ссылка1"/>
    <w:basedOn w:val="a2"/>
    <w:uiPriority w:val="31"/>
    <w:qFormat/>
    <w:rsid w:val="00EC7CC0"/>
    <w:rPr>
      <w:smallCaps/>
      <w:color w:val="C0504D"/>
      <w:u w:val="single"/>
    </w:rPr>
  </w:style>
  <w:style w:type="character" w:customStyle="1" w:styleId="19">
    <w:name w:val="Сильная ссылка1"/>
    <w:basedOn w:val="a2"/>
    <w:uiPriority w:val="32"/>
    <w:qFormat/>
    <w:rsid w:val="00EC7CC0"/>
    <w:rPr>
      <w:b/>
      <w:bCs/>
      <w:smallCaps/>
      <w:color w:val="C0504D"/>
      <w:spacing w:val="5"/>
      <w:u w:val="single"/>
    </w:rPr>
  </w:style>
  <w:style w:type="character" w:customStyle="1" w:styleId="11">
    <w:name w:val="Заголовок 1 Знак1"/>
    <w:basedOn w:val="a2"/>
    <w:link w:val="1"/>
    <w:uiPriority w:val="9"/>
    <w:locked/>
    <w:rsid w:val="00EC7C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1a">
    <w:name w:val="Название Знак1"/>
    <w:basedOn w:val="a2"/>
    <w:uiPriority w:val="10"/>
    <w:rsid w:val="00EC7CC0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b">
    <w:name w:val="Заголовок Знак1"/>
    <w:basedOn w:val="a2"/>
    <w:uiPriority w:val="10"/>
    <w:rsid w:val="00EC7CC0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c">
    <w:name w:val="Подзаголовок Знак1"/>
    <w:basedOn w:val="a2"/>
    <w:uiPriority w:val="11"/>
    <w:rsid w:val="00EC7CC0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2"/>
    <w:uiPriority w:val="29"/>
    <w:rsid w:val="00EC7CC0"/>
    <w:rPr>
      <w:i/>
      <w:iCs/>
      <w:color w:val="000000" w:themeColor="text1"/>
    </w:rPr>
  </w:style>
  <w:style w:type="character" w:customStyle="1" w:styleId="410">
    <w:name w:val="Заголовок 4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i/>
      <w:iCs/>
      <w:color w:val="365F91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365F91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EC7CC0"/>
    <w:rPr>
      <w:rFonts w:asciiTheme="majorHAnsi" w:eastAsiaTheme="majorEastAsia" w:hAnsiTheme="majorHAnsi" w:cstheme="majorBidi" w:hint="default"/>
      <w:i/>
      <w:iCs/>
      <w:color w:val="272727" w:themeColor="text1" w:themeTint="D8"/>
      <w:sz w:val="21"/>
      <w:szCs w:val="21"/>
    </w:rPr>
  </w:style>
  <w:style w:type="character" w:customStyle="1" w:styleId="1d">
    <w:name w:val="Выделенная цитата Знак1"/>
    <w:basedOn w:val="a2"/>
    <w:uiPriority w:val="30"/>
    <w:rsid w:val="00EC7CC0"/>
    <w:rPr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2"/>
    <w:uiPriority w:val="99"/>
    <w:semiHidden/>
    <w:rsid w:val="00EC7CC0"/>
    <w:rPr>
      <w:color w:val="605E5C"/>
      <w:shd w:val="clear" w:color="auto" w:fill="E1DFDD"/>
    </w:rPr>
  </w:style>
  <w:style w:type="table" w:styleId="aff2">
    <w:name w:val="Table Grid"/>
    <w:basedOn w:val="a3"/>
    <w:uiPriority w:val="59"/>
    <w:rsid w:val="00EC7CC0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EC7C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4">
    <w:name w:val="Light List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5">
    <w:name w:val="Light Grid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e">
    <w:name w:val="Medium Shading 1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">
    <w:name w:val="Medium List 1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a">
    <w:name w:val="Medium List 2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Grid 1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b">
    <w:name w:val="Medium Grid 2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6">
    <w:name w:val="Dark List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7">
    <w:name w:val="Colorful Shading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9">
    <w:name w:val="Colorful Grid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EC7C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Grid Accent 1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0">
    <w:name w:val="Medium List 2 Accent 1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1">
    <w:name w:val="Medium Grid 2 Accent 1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2">
    <w:name w:val="Dark List Accent 1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5">
    <w:name w:val="Colorful Grid Accent 1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3"/>
    <w:uiPriority w:val="60"/>
    <w:rsid w:val="00EC7C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0">
    <w:name w:val="Medium List 2 Accent 2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1">
    <w:name w:val="Medium Grid 2 Accent 2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Dark List Accent 2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23">
    <w:name w:val="Colorful Shading Accent 2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5">
    <w:name w:val="Colorful Grid Accent 2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Shading Accent 3"/>
    <w:basedOn w:val="a3"/>
    <w:uiPriority w:val="60"/>
    <w:rsid w:val="00EC7CC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0">
    <w:name w:val="Medium List 2 Accent 3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1">
    <w:name w:val="Medium Grid 2 Accent 3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2">
    <w:name w:val="Dark List Accent 3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3">
    <w:name w:val="Colorful Shading Accent 3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4">
    <w:name w:val="Colorful List Accent 3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5">
    <w:name w:val="Colorful Grid Accent 3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3"/>
    <w:uiPriority w:val="60"/>
    <w:rsid w:val="00EC7CC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List 2 Accent 4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1">
    <w:name w:val="Medium Grid 2 Accent 4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2">
    <w:name w:val="Dark List Accent 4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43">
    <w:name w:val="Colorful Shading Accent 4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Colorful Grid Accent 4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3"/>
    <w:uiPriority w:val="60"/>
    <w:rsid w:val="00EC7C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0">
    <w:name w:val="Medium List 2 Accent 5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2">
    <w:name w:val="Dark List Accent 5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3">
    <w:name w:val="Colorful Shading Accent 5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5">
    <w:name w:val="Colorful Grid Accent 5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3"/>
    <w:uiPriority w:val="60"/>
    <w:rsid w:val="00EC7CC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3"/>
    <w:uiPriority w:val="61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3"/>
    <w:uiPriority w:val="62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3"/>
    <w:uiPriority w:val="63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List 2 Accent 6"/>
    <w:basedOn w:val="a3"/>
    <w:uiPriority w:val="66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1">
    <w:name w:val="Medium Grid 2 Accent 6"/>
    <w:basedOn w:val="a3"/>
    <w:uiPriority w:val="68"/>
    <w:rsid w:val="00EC7C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EC7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2">
    <w:name w:val="Dark List Accent 6"/>
    <w:basedOn w:val="a3"/>
    <w:uiPriority w:val="70"/>
    <w:rsid w:val="00EC7C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3">
    <w:name w:val="Colorful Shading Accent 6"/>
    <w:basedOn w:val="a3"/>
    <w:uiPriority w:val="71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65">
    <w:name w:val="Colorful Grid Accent 6"/>
    <w:basedOn w:val="a3"/>
    <w:uiPriority w:val="73"/>
    <w:rsid w:val="00EC7C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f1">
    <w:name w:val="Светлая заливка1"/>
    <w:basedOn w:val="a3"/>
    <w:uiPriority w:val="60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3"/>
    <w:uiPriority w:val="60"/>
    <w:rsid w:val="00EC7CC0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0">
    <w:name w:val="Светлая заливка - Акцент 21"/>
    <w:basedOn w:val="a3"/>
    <w:uiPriority w:val="60"/>
    <w:rsid w:val="00EC7CC0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0">
    <w:name w:val="Светлая заливка - Акцент 31"/>
    <w:basedOn w:val="a3"/>
    <w:uiPriority w:val="60"/>
    <w:rsid w:val="00EC7CC0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0">
    <w:name w:val="Светлая заливка - Акцент 41"/>
    <w:basedOn w:val="a3"/>
    <w:uiPriority w:val="60"/>
    <w:rsid w:val="00EC7CC0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0">
    <w:name w:val="Светлая заливка - Акцент 51"/>
    <w:basedOn w:val="a3"/>
    <w:uiPriority w:val="60"/>
    <w:rsid w:val="00EC7CC0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0">
    <w:name w:val="Светлая заливка - Акцент 61"/>
    <w:basedOn w:val="a3"/>
    <w:uiPriority w:val="60"/>
    <w:rsid w:val="00EC7CC0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2">
    <w:name w:val="Светлый список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1">
    <w:name w:val="Светлый список - Акцент 2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1">
    <w:name w:val="Светлый список - Акцент 3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1">
    <w:name w:val="Светлый список - Акцент 4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1">
    <w:name w:val="Светлый список - Акцент 5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1">
    <w:name w:val="Светлый список - Акцент 61"/>
    <w:basedOn w:val="a3"/>
    <w:uiPriority w:val="61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3">
    <w:name w:val="Светлая сетка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2">
    <w:name w:val="Светлая сетка - Акцент 1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2">
    <w:name w:val="Светлая сетка - Акцент 2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2">
    <w:name w:val="Светлая сетка - Акцент 3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2">
    <w:name w:val="Светлая сетка - Акцент 4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2">
    <w:name w:val="Светлая сетка - Акцент 5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2">
    <w:name w:val="Светлая сетка - Акцент 61"/>
    <w:basedOn w:val="a3"/>
    <w:uiPriority w:val="62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">
    <w:name w:val="Средняя заливка 1 - Акцент 2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заливка 1 - Акцент 3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заливка 1 - Акцент 4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">
    <w:name w:val="Средняя заливка 1 - Акцент 5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заливка 1 - Акцент 61"/>
    <w:basedOn w:val="a3"/>
    <w:uiPriority w:val="63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4">
    <w:name w:val="Средняя заливка 2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заливка 2 - Акцент 1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">
    <w:name w:val="Средняя заливка 2 - Акцент 2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">
    <w:name w:val="Средняя заливка 2 - Акцент 3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">
    <w:name w:val="Средняя заливка 2 - Акцент 4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">
    <w:name w:val="Средняя заливка 2 - Акцент 61"/>
    <w:basedOn w:val="a3"/>
    <w:uiPriority w:val="64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1">
    <w:name w:val="Средний список 1 - Акцент 1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1">
    <w:name w:val="Средний список 1 - Акцент 2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1">
    <w:name w:val="Средний список 1 - Акцент 3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1">
    <w:name w:val="Средний список 1 - Акцент 4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1">
    <w:name w:val="Средний список 1 - Акцент 5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1">
    <w:name w:val="Средний список 1 - Акцент 61"/>
    <w:basedOn w:val="a3"/>
    <w:uiPriority w:val="65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5">
    <w:name w:val="Средний список 2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1">
    <w:name w:val="Средний список 2 - Акцент 1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1">
    <w:name w:val="Средний список 2 - Акцент 2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1">
    <w:name w:val="Средний список 2 - Акцент 3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1">
    <w:name w:val="Средний список 2 - Акцент 4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1">
    <w:name w:val="Средний список 2 - Акцент 5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1">
    <w:name w:val="Средний список 2 - Акцент 61"/>
    <w:basedOn w:val="a3"/>
    <w:uiPriority w:val="66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2">
    <w:name w:val="Средняя сетка 1 - Акцент 1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2">
    <w:name w:val="Средняя сетка 1 - Акцент 2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2">
    <w:name w:val="Средняя сетка 1 - Акцент 3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2">
    <w:name w:val="Средняя сетка 1 - Акцент 4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2">
    <w:name w:val="Средняя сетка 1 - Акцент 5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2">
    <w:name w:val="Средняя сетка 1 - Акцент 61"/>
    <w:basedOn w:val="a3"/>
    <w:uiPriority w:val="67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6">
    <w:name w:val="Средняя сетка 2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2">
    <w:name w:val="Средняя сетка 2 - Акцент 1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2">
    <w:name w:val="Средняя сетка 2 - Акцент 2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2">
    <w:name w:val="Средняя сетка 2 - Акцент 3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2">
    <w:name w:val="Средняя сетка 2 - Акцент 4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2">
    <w:name w:val="Средняя сетка 2 - Акцент 5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2">
    <w:name w:val="Средняя сетка 2 - Акцент 61"/>
    <w:basedOn w:val="a3"/>
    <w:uiPriority w:val="68"/>
    <w:rsid w:val="00EC7CC0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2">
    <w:name w:val="Средняя сетка 3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uiPriority w:val="69"/>
    <w:rsid w:val="00EC7CC0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4">
    <w:name w:val="Темный список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3">
    <w:name w:val="Темный список - Акцент 1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3">
    <w:name w:val="Темный список - Акцент 2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3">
    <w:name w:val="Темный список - Акцент 3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3">
    <w:name w:val="Темный список - Акцент 4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3">
    <w:name w:val="Темный список - Акцент 5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3">
    <w:name w:val="Темный список - Акцент 61"/>
    <w:basedOn w:val="a3"/>
    <w:uiPriority w:val="70"/>
    <w:rsid w:val="00EC7CC0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5">
    <w:name w:val="Цветная заливка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4">
    <w:name w:val="Цветная заливка - Акцент 1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4">
    <w:name w:val="Цветная заливка - Акцент 2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4">
    <w:name w:val="Цветная заливка - Акцент 3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4">
    <w:name w:val="Цветная заливка - Акцент 4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4">
    <w:name w:val="Цветная заливка - Акцент 5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4">
    <w:name w:val="Цветная заливка - Акцент 61"/>
    <w:basedOn w:val="a3"/>
    <w:uiPriority w:val="71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5">
    <w:name w:val="Цветной список - Акцент 1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5">
    <w:name w:val="Цветной список - Акцент 2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5">
    <w:name w:val="Цветной список - Акцент 3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5">
    <w:name w:val="Цветной список - Акцент 4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5">
    <w:name w:val="Цветной список - Акцент 5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5">
    <w:name w:val="Цветной список - Акцент 61"/>
    <w:basedOn w:val="a3"/>
    <w:uiPriority w:val="72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7">
    <w:name w:val="Цветная сетка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6">
    <w:name w:val="Цветная сетка - Акцент 1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6">
    <w:name w:val="Цветная сетка - Акцент 2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6">
    <w:name w:val="Цветная сетка - Акцент 3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6">
    <w:name w:val="Цветная сетка - Акцент 4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6">
    <w:name w:val="Цветная сетка - Акцент 5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6">
    <w:name w:val="Цветная сетка - Акцент 61"/>
    <w:basedOn w:val="a3"/>
    <w:uiPriority w:val="73"/>
    <w:rsid w:val="00EC7CC0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PfCTFVoRU" TargetMode="External"/><Relationship Id="rId13" Type="http://schemas.openxmlformats.org/officeDocument/2006/relationships/hyperlink" Target="https://17.mchs.gov.ru/deyatelnost/poleznaya-informaciya/rekomendacii-naseleniyu/pravila-povedeniya-pri-razlichnyh-chs/chs-tehnogennogo-haraktera/pravila-povedeniya-pri-avarii-na-kommunalnyh-sistemah" TargetMode="External"/><Relationship Id="rId18" Type="http://schemas.openxmlformats.org/officeDocument/2006/relationships/hyperlink" Target="https://test-klass.ru/obzh/5/1093-voditel" TargetMode="External"/><Relationship Id="rId26" Type="http://schemas.openxmlformats.org/officeDocument/2006/relationships/hyperlink" Target="https://interneturok.ru/lesson/obzh/10-klass/opasnye-i-chrezvychaynye-situatsii-i-pravila-bezopasnogo-povedeniya/pravila-povedeniya-v-usloviyah-vynuzhdennoy-avtonomii-v-priro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qEomPY2Tf8" TargetMode="External"/><Relationship Id="rId34" Type="http://schemas.openxmlformats.org/officeDocument/2006/relationships/hyperlink" Target="https://testedu.ru/test/obzh/5-klass/pervaya-pomoshh.html" TargetMode="External"/><Relationship Id="rId7" Type="http://schemas.openxmlformats.org/officeDocument/2006/relationships/hyperlink" Target="https://22.mchs.gov.ru/deyatelnost/poleznaya-informaciya/rekomendacii-naseleniyu/eto-nuzhno-pomnit-obshchie-pravila-povedeniya-pri-chs" TargetMode="External"/><Relationship Id="rId12" Type="http://schemas.openxmlformats.org/officeDocument/2006/relationships/hyperlink" Target="https://kopilkaurokov.ru/obzh/presentacii/prakticheskaia_rabota_po_teme_situatsii_kriminalnogo_kharaktera" TargetMode="External"/><Relationship Id="rId17" Type="http://schemas.openxmlformats.org/officeDocument/2006/relationships/hyperlink" Target="https://onlinetestpad.com/ru/test/511161-bezopasnost-na-doroge" TargetMode="External"/><Relationship Id="rId25" Type="http://schemas.openxmlformats.org/officeDocument/2006/relationships/hyperlink" Target="https://www.youtube.com/watch?v=HWkcRvO_eU4" TargetMode="External"/><Relationship Id="rId33" Type="http://schemas.openxmlformats.org/officeDocument/2006/relationships/hyperlink" Target="https://www.youtube.com/watch?v=QlnW57bSpfc&amp;t=14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9Ach9_UA0k" TargetMode="External"/><Relationship Id="rId20" Type="http://schemas.openxmlformats.org/officeDocument/2006/relationships/hyperlink" Target="https://www.youtube.com/watch?v=U4ww1YBRmG8&amp;t=22s" TargetMode="External"/><Relationship Id="rId29" Type="http://schemas.openxmlformats.org/officeDocument/2006/relationships/hyperlink" Target="https://www.youtube.com/watch?v=Ipne2c-zOl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testpad.com/ru/testview/10385-pozharnaya-bezopasnost" TargetMode="External"/><Relationship Id="rId24" Type="http://schemas.openxmlformats.org/officeDocument/2006/relationships/hyperlink" Target="https://www.youtube.com/watch?v=fK8V7_2cW6M" TargetMode="External"/><Relationship Id="rId32" Type="http://schemas.openxmlformats.org/officeDocument/2006/relationships/hyperlink" Target="https://www.youtube.com/watch?v=zU62pKHYeWM&amp;t=106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9Ach9_UA0k" TargetMode="External"/><Relationship Id="rId23" Type="http://schemas.openxmlformats.org/officeDocument/2006/relationships/hyperlink" Target="https://onlinetestpad.com/ru/testview/493502-kriminogennye-situacii-opredeleniya" TargetMode="External"/><Relationship Id="rId28" Type="http://schemas.openxmlformats.org/officeDocument/2006/relationships/hyperlink" Target="https://www.youtube.com/watch?v=zS3AZAU2aX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6WIbMjnO0oo" TargetMode="External"/><Relationship Id="rId19" Type="http://schemas.openxmlformats.org/officeDocument/2006/relationships/hyperlink" Target="https://interneturok.ru/lesson/obzh/5-klass/lichnaya-bezopasnost-v-povsednevnoy-zhizni/opasnosti-v-gorode-i-v-selskoy-mestnosti" TargetMode="External"/><Relationship Id="rId31" Type="http://schemas.openxmlformats.org/officeDocument/2006/relationships/hyperlink" Target="https://www.youtube.com/watch?v=MxLmFBRCd5c&amp;t=701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ltiurok.ru/files/pravila-obrashchieniia-s-bytovymi-priborami.html" TargetMode="External"/><Relationship Id="rId14" Type="http://schemas.openxmlformats.org/officeDocument/2006/relationships/hyperlink" Target="https://www.youtube.com/watch?v=0-xEdFfSH5s" TargetMode="External"/><Relationship Id="rId22" Type="http://schemas.openxmlformats.org/officeDocument/2006/relationships/hyperlink" Target="https://www.youtube.com/watch?v=U4ww1YBRmG8" TargetMode="External"/><Relationship Id="rId27" Type="http://schemas.openxmlformats.org/officeDocument/2006/relationships/hyperlink" Target="https://10.mchs.gov.ru/deyatelnost/poleznaya-informaciya/rekomendacii-naseleniyu/bezopasnost-na-vodoemah/pravila-bezopasnogo-povedeniya-na-vode" TargetMode="External"/><Relationship Id="rId30" Type="http://schemas.openxmlformats.org/officeDocument/2006/relationships/hyperlink" Target="https://www.youtube.com/watch?v=U7CH2Hxclz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8EE9-5FCE-48EE-85A3-136A614F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6931</Words>
  <Characters>39512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18</cp:revision>
  <cp:lastPrinted>2024-09-07T21:53:00Z</cp:lastPrinted>
  <dcterms:created xsi:type="dcterms:W3CDTF">2023-08-28T08:34:00Z</dcterms:created>
  <dcterms:modified xsi:type="dcterms:W3CDTF">2024-09-07T21:55:00Z</dcterms:modified>
</cp:coreProperties>
</file>